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552270447"/>
        <w:docPartObj>
          <w:docPartGallery w:val="Cover Pages"/>
          <w:docPartUnique/>
        </w:docPartObj>
      </w:sdtPr>
      <w:sdtEndPr>
        <w:rPr>
          <w:color w:val="auto"/>
        </w:rPr>
      </w:sdtEndPr>
      <w:sdtContent>
        <w:sdt>
          <w:sdtPr>
            <w:rPr>
              <w:rFonts w:ascii="Arial" w:hAnsi="Arial" w:cs="Arial"/>
            </w:rPr>
            <w:id w:val="1171367290"/>
            <w:docPartObj>
              <w:docPartGallery w:val="Cover Pages"/>
              <w:docPartUnique/>
            </w:docPartObj>
          </w:sdtPr>
          <w:sdtEndPr>
            <w:rPr>
              <w:b/>
              <w:bCs/>
              <w:color w:val="951B81"/>
              <w:sz w:val="40"/>
              <w:szCs w:val="40"/>
              <w:lang w:val="en-GB"/>
            </w:rPr>
          </w:sdtEndPr>
          <w:sdtContent>
            <w:p w14:paraId="2104F515" w14:textId="77777777" w:rsidR="00425BDC" w:rsidRPr="007133CF" w:rsidRDefault="00425BDC" w:rsidP="00425BDC">
              <w:pPr>
                <w:rPr>
                  <w:rFonts w:ascii="Arial" w:hAnsi="Arial" w:cs="Arial"/>
                </w:rPr>
              </w:pPr>
              <w:r w:rsidRPr="007133CF">
                <w:rPr>
                  <w:rFonts w:ascii="Arial" w:hAnsi="Arial" w:cs="Arial"/>
                  <w:noProof/>
                  <w:sz w:val="24"/>
                  <w:szCs w:val="24"/>
                </w:rPr>
                <w:drawing>
                  <wp:anchor distT="36576" distB="36576" distL="36576" distR="36576" simplePos="0" relativeHeight="251661312" behindDoc="0" locked="0" layoutInCell="1" allowOverlap="1" wp14:anchorId="4F52BFA6" wp14:editId="348F17D3">
                    <wp:simplePos x="0" y="0"/>
                    <wp:positionH relativeFrom="column">
                      <wp:posOffset>3795823</wp:posOffset>
                    </wp:positionH>
                    <wp:positionV relativeFrom="paragraph">
                      <wp:posOffset>-562610</wp:posOffset>
                    </wp:positionV>
                    <wp:extent cx="2346960" cy="1091565"/>
                    <wp:effectExtent l="0" t="0" r="0" b="0"/>
                    <wp:wrapNone/>
                    <wp:docPr id="1110902165"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02165" name="Picture 2" descr="A close-up of a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r="6615"/>
                            <a:stretch>
                              <a:fillRect/>
                            </a:stretch>
                          </pic:blipFill>
                          <pic:spPr bwMode="auto">
                            <a:xfrm>
                              <a:off x="0" y="0"/>
                              <a:ext cx="2346960" cy="1091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133CF">
                <w:rPr>
                  <w:rFonts w:ascii="Arial" w:eastAsia="Calibri" w:hAnsi="Arial" w:cs="Arial"/>
                  <w:noProof/>
                </w:rPr>
                <mc:AlternateContent>
                  <mc:Choice Requires="wpg">
                    <w:drawing>
                      <wp:anchor distT="0" distB="0" distL="114300" distR="114300" simplePos="0" relativeHeight="251659264" behindDoc="0" locked="0" layoutInCell="1" allowOverlap="1" wp14:anchorId="7091CF4B" wp14:editId="24CA61B1">
                        <wp:simplePos x="0" y="0"/>
                        <wp:positionH relativeFrom="column">
                          <wp:posOffset>-686715</wp:posOffset>
                        </wp:positionH>
                        <wp:positionV relativeFrom="paragraph">
                          <wp:posOffset>-494547</wp:posOffset>
                        </wp:positionV>
                        <wp:extent cx="1620000" cy="957600"/>
                        <wp:effectExtent l="0" t="0" r="0" b="0"/>
                        <wp:wrapNone/>
                        <wp:docPr id="21976" name="Group 21976"/>
                        <wp:cNvGraphicFramePr/>
                        <a:graphic xmlns:a="http://schemas.openxmlformats.org/drawingml/2006/main">
                          <a:graphicData uri="http://schemas.microsoft.com/office/word/2010/wordprocessingGroup">
                            <wpg:wgp>
                              <wpg:cNvGrpSpPr/>
                              <wpg:grpSpPr>
                                <a:xfrm>
                                  <a:off x="0" y="0"/>
                                  <a:ext cx="1620000" cy="957600"/>
                                  <a:chOff x="0" y="0"/>
                                  <a:chExt cx="1620002" cy="958291"/>
                                </a:xfrm>
                              </wpg:grpSpPr>
                              <wps:wsp>
                                <wps:cNvPr id="6" name="Shape 6"/>
                                <wps:cNvSpPr/>
                                <wps:spPr>
                                  <a:xfrm>
                                    <a:off x="0" y="0"/>
                                    <a:ext cx="920128" cy="472377"/>
                                  </a:xfrm>
                                  <a:custGeom>
                                    <a:avLst/>
                                    <a:gdLst/>
                                    <a:ahLst/>
                                    <a:cxnLst/>
                                    <a:rect l="0" t="0" r="0" b="0"/>
                                    <a:pathLst>
                                      <a:path w="920128" h="472377">
                                        <a:moveTo>
                                          <a:pt x="32512" y="0"/>
                                        </a:moveTo>
                                        <a:lnTo>
                                          <a:pt x="876757" y="0"/>
                                        </a:lnTo>
                                        <a:cubicBezTo>
                                          <a:pt x="867753" y="8026"/>
                                          <a:pt x="858380" y="18123"/>
                                          <a:pt x="852284" y="26581"/>
                                        </a:cubicBezTo>
                                        <a:cubicBezTo>
                                          <a:pt x="837870" y="44653"/>
                                          <a:pt x="826618" y="69278"/>
                                          <a:pt x="823925" y="97244"/>
                                        </a:cubicBezTo>
                                        <a:cubicBezTo>
                                          <a:pt x="823760" y="98298"/>
                                          <a:pt x="823798" y="98323"/>
                                          <a:pt x="823659" y="99365"/>
                                        </a:cubicBezTo>
                                        <a:lnTo>
                                          <a:pt x="823506" y="102083"/>
                                        </a:lnTo>
                                        <a:cubicBezTo>
                                          <a:pt x="823303" y="105016"/>
                                          <a:pt x="823532" y="109283"/>
                                          <a:pt x="823506" y="112268"/>
                                        </a:cubicBezTo>
                                        <a:cubicBezTo>
                                          <a:pt x="823798" y="120028"/>
                                          <a:pt x="825271" y="123622"/>
                                          <a:pt x="824027" y="130962"/>
                                        </a:cubicBezTo>
                                        <a:cubicBezTo>
                                          <a:pt x="821690" y="144971"/>
                                          <a:pt x="815327" y="160452"/>
                                          <a:pt x="806082" y="171399"/>
                                        </a:cubicBezTo>
                                        <a:cubicBezTo>
                                          <a:pt x="799452" y="179184"/>
                                          <a:pt x="773227" y="210249"/>
                                          <a:pt x="773506" y="223152"/>
                                        </a:cubicBezTo>
                                        <a:cubicBezTo>
                                          <a:pt x="773824" y="239725"/>
                                          <a:pt x="809358" y="233718"/>
                                          <a:pt x="811403" y="240233"/>
                                        </a:cubicBezTo>
                                        <a:cubicBezTo>
                                          <a:pt x="813460" y="246748"/>
                                          <a:pt x="798157" y="260185"/>
                                          <a:pt x="798817" y="270320"/>
                                        </a:cubicBezTo>
                                        <a:cubicBezTo>
                                          <a:pt x="799363" y="278765"/>
                                          <a:pt x="806158" y="280695"/>
                                          <a:pt x="811251" y="287338"/>
                                        </a:cubicBezTo>
                                        <a:cubicBezTo>
                                          <a:pt x="804748" y="292786"/>
                                          <a:pt x="802081" y="299555"/>
                                          <a:pt x="803593" y="308064"/>
                                        </a:cubicBezTo>
                                        <a:cubicBezTo>
                                          <a:pt x="805104" y="316598"/>
                                          <a:pt x="816229" y="316878"/>
                                          <a:pt x="816750" y="325996"/>
                                        </a:cubicBezTo>
                                        <a:cubicBezTo>
                                          <a:pt x="817258" y="333820"/>
                                          <a:pt x="808711" y="349301"/>
                                          <a:pt x="807263" y="357899"/>
                                        </a:cubicBezTo>
                                        <a:cubicBezTo>
                                          <a:pt x="798957" y="407264"/>
                                          <a:pt x="865670" y="395808"/>
                                          <a:pt x="906983" y="400609"/>
                                        </a:cubicBezTo>
                                        <a:cubicBezTo>
                                          <a:pt x="907923" y="407695"/>
                                          <a:pt x="907847" y="428384"/>
                                          <a:pt x="911530" y="445059"/>
                                        </a:cubicBezTo>
                                        <a:cubicBezTo>
                                          <a:pt x="912965" y="451510"/>
                                          <a:pt x="916788" y="462724"/>
                                          <a:pt x="920128" y="472377"/>
                                        </a:cubicBezTo>
                                        <a:lnTo>
                                          <a:pt x="32512" y="472377"/>
                                        </a:lnTo>
                                        <a:cubicBezTo>
                                          <a:pt x="14605" y="472377"/>
                                          <a:pt x="0" y="455562"/>
                                          <a:pt x="0" y="434924"/>
                                        </a:cubicBezTo>
                                        <a:lnTo>
                                          <a:pt x="0" y="37452"/>
                                        </a:lnTo>
                                        <a:cubicBezTo>
                                          <a:pt x="0" y="16827"/>
                                          <a:pt x="14605" y="0"/>
                                          <a:pt x="32512" y="0"/>
                                        </a:cubicBezTo>
                                        <a:close/>
                                      </a:path>
                                    </a:pathLst>
                                  </a:custGeom>
                                  <a:ln w="0" cap="flat">
                                    <a:miter lim="127000"/>
                                  </a:ln>
                                </wps:spPr>
                                <wps:style>
                                  <a:lnRef idx="0">
                                    <a:srgbClr val="000000">
                                      <a:alpha val="0"/>
                                    </a:srgbClr>
                                  </a:lnRef>
                                  <a:fillRef idx="1">
                                    <a:srgbClr val="6A0E5A"/>
                                  </a:fillRef>
                                  <a:effectRef idx="0">
                                    <a:scrgbClr r="0" g="0" b="0"/>
                                  </a:effectRef>
                                  <a:fontRef idx="none"/>
                                </wps:style>
                                <wps:bodyPr/>
                              </wps:wsp>
                              <wps:wsp>
                                <wps:cNvPr id="7" name="Shape 7"/>
                                <wps:cNvSpPr/>
                                <wps:spPr>
                                  <a:xfrm>
                                    <a:off x="47776" y="195294"/>
                                    <a:ext cx="140805" cy="232194"/>
                                  </a:xfrm>
                                  <a:custGeom>
                                    <a:avLst/>
                                    <a:gdLst/>
                                    <a:ahLst/>
                                    <a:cxnLst/>
                                    <a:rect l="0" t="0" r="0" b="0"/>
                                    <a:pathLst>
                                      <a:path w="140805" h="232194">
                                        <a:moveTo>
                                          <a:pt x="6236" y="0"/>
                                        </a:moveTo>
                                        <a:lnTo>
                                          <a:pt x="37033" y="0"/>
                                        </a:lnTo>
                                        <a:cubicBezTo>
                                          <a:pt x="40475" y="0"/>
                                          <a:pt x="43269" y="2794"/>
                                          <a:pt x="43269" y="6185"/>
                                        </a:cubicBezTo>
                                        <a:lnTo>
                                          <a:pt x="43269" y="168415"/>
                                        </a:lnTo>
                                        <a:cubicBezTo>
                                          <a:pt x="43269" y="188938"/>
                                          <a:pt x="51892" y="195174"/>
                                          <a:pt x="69964" y="195174"/>
                                        </a:cubicBezTo>
                                        <a:lnTo>
                                          <a:pt x="134569" y="195174"/>
                                        </a:lnTo>
                                        <a:cubicBezTo>
                                          <a:pt x="138011" y="195174"/>
                                          <a:pt x="140805" y="197955"/>
                                          <a:pt x="140805" y="201371"/>
                                        </a:cubicBezTo>
                                        <a:lnTo>
                                          <a:pt x="140805" y="221336"/>
                                        </a:lnTo>
                                        <a:cubicBezTo>
                                          <a:pt x="140805" y="225666"/>
                                          <a:pt x="139243" y="227444"/>
                                          <a:pt x="134569" y="228359"/>
                                        </a:cubicBezTo>
                                        <a:cubicBezTo>
                                          <a:pt x="125235" y="230543"/>
                                          <a:pt x="90792" y="232194"/>
                                          <a:pt x="74295" y="232194"/>
                                        </a:cubicBezTo>
                                        <a:cubicBezTo>
                                          <a:pt x="33833" y="232194"/>
                                          <a:pt x="0" y="221336"/>
                                          <a:pt x="0" y="168415"/>
                                        </a:cubicBezTo>
                                        <a:lnTo>
                                          <a:pt x="0" y="6185"/>
                                        </a:lnTo>
                                        <a:cubicBezTo>
                                          <a:pt x="0" y="2794"/>
                                          <a:pt x="2819" y="0"/>
                                          <a:pt x="6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 name="Shape 8"/>
                                <wps:cNvSpPr/>
                                <wps:spPr>
                                  <a:xfrm>
                                    <a:off x="198044" y="247276"/>
                                    <a:ext cx="74390" cy="180213"/>
                                  </a:xfrm>
                                  <a:custGeom>
                                    <a:avLst/>
                                    <a:gdLst/>
                                    <a:ahLst/>
                                    <a:cxnLst/>
                                    <a:rect l="0" t="0" r="0" b="0"/>
                                    <a:pathLst>
                                      <a:path w="74390" h="180213">
                                        <a:moveTo>
                                          <a:pt x="74384" y="0"/>
                                        </a:moveTo>
                                        <a:lnTo>
                                          <a:pt x="74390" y="1"/>
                                        </a:lnTo>
                                        <a:lnTo>
                                          <a:pt x="74390" y="35485"/>
                                        </a:lnTo>
                                        <a:lnTo>
                                          <a:pt x="74384" y="35484"/>
                                        </a:lnTo>
                                        <a:cubicBezTo>
                                          <a:pt x="52629" y="35484"/>
                                          <a:pt x="41072" y="51968"/>
                                          <a:pt x="41072" y="77521"/>
                                        </a:cubicBezTo>
                                        <a:lnTo>
                                          <a:pt x="41072" y="102730"/>
                                        </a:lnTo>
                                        <a:cubicBezTo>
                                          <a:pt x="41072" y="128219"/>
                                          <a:pt x="52629" y="144742"/>
                                          <a:pt x="74384" y="144742"/>
                                        </a:cubicBezTo>
                                        <a:lnTo>
                                          <a:pt x="74390" y="144741"/>
                                        </a:lnTo>
                                        <a:lnTo>
                                          <a:pt x="74390" y="180212"/>
                                        </a:lnTo>
                                        <a:lnTo>
                                          <a:pt x="74384" y="180213"/>
                                        </a:lnTo>
                                        <a:cubicBezTo>
                                          <a:pt x="25489" y="180213"/>
                                          <a:pt x="0" y="147231"/>
                                          <a:pt x="0" y="102730"/>
                                        </a:cubicBezTo>
                                        <a:lnTo>
                                          <a:pt x="0" y="77521"/>
                                        </a:lnTo>
                                        <a:cubicBezTo>
                                          <a:pt x="0" y="32982"/>
                                          <a:pt x="25489" y="0"/>
                                          <a:pt x="743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 name="Shape 9"/>
                                <wps:cNvSpPr/>
                                <wps:spPr>
                                  <a:xfrm>
                                    <a:off x="272434" y="247278"/>
                                    <a:ext cx="74390" cy="180211"/>
                                  </a:xfrm>
                                  <a:custGeom>
                                    <a:avLst/>
                                    <a:gdLst/>
                                    <a:ahLst/>
                                    <a:cxnLst/>
                                    <a:rect l="0" t="0" r="0" b="0"/>
                                    <a:pathLst>
                                      <a:path w="74390" h="180211">
                                        <a:moveTo>
                                          <a:pt x="0" y="0"/>
                                        </a:moveTo>
                                        <a:lnTo>
                                          <a:pt x="32235" y="5848"/>
                                        </a:lnTo>
                                        <a:cubicBezTo>
                                          <a:pt x="60031" y="17212"/>
                                          <a:pt x="74390" y="44115"/>
                                          <a:pt x="74390" y="77520"/>
                                        </a:cubicBezTo>
                                        <a:lnTo>
                                          <a:pt x="74390" y="102729"/>
                                        </a:lnTo>
                                        <a:cubicBezTo>
                                          <a:pt x="74390" y="136105"/>
                                          <a:pt x="60031" y="163001"/>
                                          <a:pt x="32235" y="174363"/>
                                        </a:cubicBezTo>
                                        <a:lnTo>
                                          <a:pt x="0" y="180211"/>
                                        </a:lnTo>
                                        <a:lnTo>
                                          <a:pt x="0" y="144739"/>
                                        </a:lnTo>
                                        <a:lnTo>
                                          <a:pt x="14384" y="141761"/>
                                        </a:lnTo>
                                        <a:cubicBezTo>
                                          <a:pt x="26818" y="135919"/>
                                          <a:pt x="33318" y="121846"/>
                                          <a:pt x="33318" y="102729"/>
                                        </a:cubicBezTo>
                                        <a:lnTo>
                                          <a:pt x="33318" y="77520"/>
                                        </a:lnTo>
                                        <a:cubicBezTo>
                                          <a:pt x="33318" y="58355"/>
                                          <a:pt x="26818" y="44292"/>
                                          <a:pt x="14384" y="38458"/>
                                        </a:cubicBezTo>
                                        <a:lnTo>
                                          <a:pt x="0" y="354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363079" y="247282"/>
                                    <a:ext cx="117665" cy="180213"/>
                                  </a:xfrm>
                                  <a:custGeom>
                                    <a:avLst/>
                                    <a:gdLst/>
                                    <a:ahLst/>
                                    <a:cxnLst/>
                                    <a:rect l="0" t="0" r="0" b="0"/>
                                    <a:pathLst>
                                      <a:path w="117665" h="180213">
                                        <a:moveTo>
                                          <a:pt x="70942" y="0"/>
                                        </a:moveTo>
                                        <a:cubicBezTo>
                                          <a:pt x="89941" y="0"/>
                                          <a:pt x="103949" y="2159"/>
                                          <a:pt x="111125" y="4026"/>
                                        </a:cubicBezTo>
                                        <a:cubicBezTo>
                                          <a:pt x="116396" y="5245"/>
                                          <a:pt x="117665" y="7150"/>
                                          <a:pt x="117665" y="12129"/>
                                        </a:cubicBezTo>
                                        <a:lnTo>
                                          <a:pt x="117665" y="32385"/>
                                        </a:lnTo>
                                        <a:cubicBezTo>
                                          <a:pt x="117665" y="35484"/>
                                          <a:pt x="115164" y="37021"/>
                                          <a:pt x="112052" y="37021"/>
                                        </a:cubicBezTo>
                                        <a:lnTo>
                                          <a:pt x="111125" y="37021"/>
                                        </a:lnTo>
                                        <a:cubicBezTo>
                                          <a:pt x="98666" y="35484"/>
                                          <a:pt x="91199" y="34849"/>
                                          <a:pt x="70942" y="34849"/>
                                        </a:cubicBezTo>
                                        <a:cubicBezTo>
                                          <a:pt x="56350" y="34849"/>
                                          <a:pt x="41059" y="43256"/>
                                          <a:pt x="41059" y="75629"/>
                                        </a:cubicBezTo>
                                        <a:lnTo>
                                          <a:pt x="41059" y="104610"/>
                                        </a:lnTo>
                                        <a:cubicBezTo>
                                          <a:pt x="41059" y="136957"/>
                                          <a:pt x="56350" y="145352"/>
                                          <a:pt x="70942" y="145352"/>
                                        </a:cubicBezTo>
                                        <a:cubicBezTo>
                                          <a:pt x="91199" y="145352"/>
                                          <a:pt x="98666" y="144755"/>
                                          <a:pt x="111125" y="143193"/>
                                        </a:cubicBezTo>
                                        <a:lnTo>
                                          <a:pt x="112052" y="143193"/>
                                        </a:lnTo>
                                        <a:cubicBezTo>
                                          <a:pt x="115164" y="143193"/>
                                          <a:pt x="117665" y="144755"/>
                                          <a:pt x="117665" y="147866"/>
                                        </a:cubicBezTo>
                                        <a:lnTo>
                                          <a:pt x="117665" y="168085"/>
                                        </a:lnTo>
                                        <a:cubicBezTo>
                                          <a:pt x="117665" y="173050"/>
                                          <a:pt x="116396" y="174930"/>
                                          <a:pt x="111125" y="176187"/>
                                        </a:cubicBezTo>
                                        <a:cubicBezTo>
                                          <a:pt x="103949" y="178054"/>
                                          <a:pt x="89941" y="180213"/>
                                          <a:pt x="70942" y="180213"/>
                                        </a:cubicBezTo>
                                        <a:cubicBezTo>
                                          <a:pt x="30493" y="180213"/>
                                          <a:pt x="0" y="155321"/>
                                          <a:pt x="0" y="104610"/>
                                        </a:cubicBezTo>
                                        <a:lnTo>
                                          <a:pt x="0" y="75629"/>
                                        </a:lnTo>
                                        <a:cubicBezTo>
                                          <a:pt x="0" y="24867"/>
                                          <a:pt x="30493" y="0"/>
                                          <a:pt x="7094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497691" y="321177"/>
                                    <a:ext cx="68478" cy="106311"/>
                                  </a:xfrm>
                                  <a:custGeom>
                                    <a:avLst/>
                                    <a:gdLst/>
                                    <a:ahLst/>
                                    <a:cxnLst/>
                                    <a:rect l="0" t="0" r="0" b="0"/>
                                    <a:pathLst>
                                      <a:path w="68478" h="106311">
                                        <a:moveTo>
                                          <a:pt x="68478" y="0"/>
                                        </a:moveTo>
                                        <a:lnTo>
                                          <a:pt x="68478" y="27369"/>
                                        </a:lnTo>
                                        <a:lnTo>
                                          <a:pt x="58595" y="28329"/>
                                        </a:lnTo>
                                        <a:cubicBezTo>
                                          <a:pt x="44895" y="31689"/>
                                          <a:pt x="41402" y="40040"/>
                                          <a:pt x="41402" y="53098"/>
                                        </a:cubicBezTo>
                                        <a:lnTo>
                                          <a:pt x="41402" y="54318"/>
                                        </a:lnTo>
                                        <a:cubicBezTo>
                                          <a:pt x="41402" y="69596"/>
                                          <a:pt x="48235" y="73647"/>
                                          <a:pt x="63830" y="73647"/>
                                        </a:cubicBezTo>
                                        <a:lnTo>
                                          <a:pt x="68478" y="72952"/>
                                        </a:lnTo>
                                        <a:lnTo>
                                          <a:pt x="68478" y="103950"/>
                                        </a:lnTo>
                                        <a:lnTo>
                                          <a:pt x="53848" y="106311"/>
                                        </a:lnTo>
                                        <a:cubicBezTo>
                                          <a:pt x="28004" y="106311"/>
                                          <a:pt x="0" y="96380"/>
                                          <a:pt x="0" y="54318"/>
                                        </a:cubicBezTo>
                                        <a:lnTo>
                                          <a:pt x="0" y="53098"/>
                                        </a:lnTo>
                                        <a:cubicBezTo>
                                          <a:pt x="0" y="26505"/>
                                          <a:pt x="12259" y="9519"/>
                                          <a:pt x="41234" y="2688"/>
                                        </a:cubicBezTo>
                                        <a:lnTo>
                                          <a:pt x="68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507953" y="247275"/>
                                    <a:ext cx="58217" cy="36716"/>
                                  </a:xfrm>
                                  <a:custGeom>
                                    <a:avLst/>
                                    <a:gdLst/>
                                    <a:ahLst/>
                                    <a:cxnLst/>
                                    <a:rect l="0" t="0" r="0" b="0"/>
                                    <a:pathLst>
                                      <a:path w="58217" h="36716">
                                        <a:moveTo>
                                          <a:pt x="57874" y="0"/>
                                        </a:moveTo>
                                        <a:lnTo>
                                          <a:pt x="58217" y="43"/>
                                        </a:lnTo>
                                        <a:lnTo>
                                          <a:pt x="58217" y="34310"/>
                                        </a:lnTo>
                                        <a:lnTo>
                                          <a:pt x="57874" y="34226"/>
                                        </a:lnTo>
                                        <a:cubicBezTo>
                                          <a:pt x="37973" y="34226"/>
                                          <a:pt x="17412" y="35484"/>
                                          <a:pt x="7163" y="36716"/>
                                        </a:cubicBezTo>
                                        <a:lnTo>
                                          <a:pt x="5626" y="36716"/>
                                        </a:lnTo>
                                        <a:cubicBezTo>
                                          <a:pt x="2527" y="36716"/>
                                          <a:pt x="0" y="35776"/>
                                          <a:pt x="0" y="31432"/>
                                        </a:cubicBezTo>
                                        <a:lnTo>
                                          <a:pt x="0" y="11519"/>
                                        </a:lnTo>
                                        <a:cubicBezTo>
                                          <a:pt x="0" y="8077"/>
                                          <a:pt x="1842" y="5918"/>
                                          <a:pt x="5931" y="4966"/>
                                        </a:cubicBezTo>
                                        <a:cubicBezTo>
                                          <a:pt x="18402" y="2476"/>
                                          <a:pt x="36462" y="0"/>
                                          <a:pt x="578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566170" y="247318"/>
                                    <a:ext cx="68148" cy="177808"/>
                                  </a:xfrm>
                                  <a:custGeom>
                                    <a:avLst/>
                                    <a:gdLst/>
                                    <a:ahLst/>
                                    <a:cxnLst/>
                                    <a:rect l="0" t="0" r="0" b="0"/>
                                    <a:pathLst>
                                      <a:path w="68148" h="177808">
                                        <a:moveTo>
                                          <a:pt x="0" y="0"/>
                                        </a:moveTo>
                                        <a:lnTo>
                                          <a:pt x="29020" y="3641"/>
                                        </a:lnTo>
                                        <a:cubicBezTo>
                                          <a:pt x="54504" y="11020"/>
                                          <a:pt x="68148" y="29513"/>
                                          <a:pt x="68148" y="59393"/>
                                        </a:cubicBezTo>
                                        <a:lnTo>
                                          <a:pt x="68148" y="171470"/>
                                        </a:lnTo>
                                        <a:cubicBezTo>
                                          <a:pt x="68148" y="174900"/>
                                          <a:pt x="65392" y="177706"/>
                                          <a:pt x="61925" y="177706"/>
                                        </a:cubicBezTo>
                                        <a:lnTo>
                                          <a:pt x="35471" y="177706"/>
                                        </a:lnTo>
                                        <a:cubicBezTo>
                                          <a:pt x="32080" y="177706"/>
                                          <a:pt x="29274" y="174900"/>
                                          <a:pt x="29274" y="171470"/>
                                        </a:cubicBezTo>
                                        <a:lnTo>
                                          <a:pt x="29274" y="166479"/>
                                        </a:lnTo>
                                        <a:cubicBezTo>
                                          <a:pt x="22117" y="170829"/>
                                          <a:pt x="14881" y="174252"/>
                                          <a:pt x="7564" y="176587"/>
                                        </a:cubicBezTo>
                                        <a:lnTo>
                                          <a:pt x="0" y="177808"/>
                                        </a:lnTo>
                                        <a:lnTo>
                                          <a:pt x="0" y="146811"/>
                                        </a:lnTo>
                                        <a:lnTo>
                                          <a:pt x="12024" y="145013"/>
                                        </a:lnTo>
                                        <a:cubicBezTo>
                                          <a:pt x="17431" y="143457"/>
                                          <a:pt x="22568" y="141283"/>
                                          <a:pt x="27076" y="138806"/>
                                        </a:cubicBezTo>
                                        <a:lnTo>
                                          <a:pt x="27076" y="100503"/>
                                        </a:lnTo>
                                        <a:lnTo>
                                          <a:pt x="7468" y="100503"/>
                                        </a:lnTo>
                                        <a:lnTo>
                                          <a:pt x="0" y="101228"/>
                                        </a:lnTo>
                                        <a:lnTo>
                                          <a:pt x="0" y="73859"/>
                                        </a:lnTo>
                                        <a:lnTo>
                                          <a:pt x="7468" y="73122"/>
                                        </a:lnTo>
                                        <a:lnTo>
                                          <a:pt x="27076" y="73122"/>
                                        </a:lnTo>
                                        <a:lnTo>
                                          <a:pt x="27076" y="59393"/>
                                        </a:lnTo>
                                        <a:cubicBezTo>
                                          <a:pt x="27076" y="49284"/>
                                          <a:pt x="24822" y="42981"/>
                                          <a:pt x="20268" y="39206"/>
                                        </a:cubicBezTo>
                                        <a:lnTo>
                                          <a:pt x="0" y="342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654143" y="188104"/>
                                    <a:ext cx="41110" cy="236918"/>
                                  </a:xfrm>
                                  <a:custGeom>
                                    <a:avLst/>
                                    <a:gdLst/>
                                    <a:ahLst/>
                                    <a:cxnLst/>
                                    <a:rect l="0" t="0" r="0" b="0"/>
                                    <a:pathLst>
                                      <a:path w="41110" h="236918">
                                        <a:moveTo>
                                          <a:pt x="6261" y="0"/>
                                        </a:moveTo>
                                        <a:lnTo>
                                          <a:pt x="35179" y="0"/>
                                        </a:lnTo>
                                        <a:cubicBezTo>
                                          <a:pt x="38608" y="0"/>
                                          <a:pt x="41110" y="2819"/>
                                          <a:pt x="41110" y="6236"/>
                                        </a:cubicBezTo>
                                        <a:lnTo>
                                          <a:pt x="41110" y="230340"/>
                                        </a:lnTo>
                                        <a:cubicBezTo>
                                          <a:pt x="41110" y="233782"/>
                                          <a:pt x="38608" y="236918"/>
                                          <a:pt x="35179" y="236918"/>
                                        </a:cubicBezTo>
                                        <a:lnTo>
                                          <a:pt x="6261" y="236918"/>
                                        </a:lnTo>
                                        <a:cubicBezTo>
                                          <a:pt x="2819" y="236918"/>
                                          <a:pt x="0" y="233782"/>
                                          <a:pt x="0" y="230340"/>
                                        </a:cubicBezTo>
                                        <a:lnTo>
                                          <a:pt x="0" y="6236"/>
                                        </a:lnTo>
                                        <a:cubicBezTo>
                                          <a:pt x="0" y="2819"/>
                                          <a:pt x="2819" y="0"/>
                                          <a:pt x="62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38363" y="517236"/>
                                    <a:ext cx="153340" cy="236182"/>
                                  </a:xfrm>
                                  <a:custGeom>
                                    <a:avLst/>
                                    <a:gdLst/>
                                    <a:ahLst/>
                                    <a:cxnLst/>
                                    <a:rect l="0" t="0" r="0" b="0"/>
                                    <a:pathLst>
                                      <a:path w="153340" h="236182">
                                        <a:moveTo>
                                          <a:pt x="83134" y="0"/>
                                        </a:moveTo>
                                        <a:cubicBezTo>
                                          <a:pt x="112535" y="0"/>
                                          <a:pt x="136855" y="3696"/>
                                          <a:pt x="146977" y="5537"/>
                                        </a:cubicBezTo>
                                        <a:cubicBezTo>
                                          <a:pt x="150952" y="6477"/>
                                          <a:pt x="152806" y="8077"/>
                                          <a:pt x="152806" y="12116"/>
                                        </a:cubicBezTo>
                                        <a:lnTo>
                                          <a:pt x="152806" y="32931"/>
                                        </a:lnTo>
                                        <a:cubicBezTo>
                                          <a:pt x="152806" y="37287"/>
                                          <a:pt x="151575" y="39510"/>
                                          <a:pt x="146660" y="39510"/>
                                        </a:cubicBezTo>
                                        <a:lnTo>
                                          <a:pt x="145745" y="39510"/>
                                        </a:lnTo>
                                        <a:cubicBezTo>
                                          <a:pt x="131648" y="38227"/>
                                          <a:pt x="112535" y="36970"/>
                                          <a:pt x="83134" y="36970"/>
                                        </a:cubicBezTo>
                                        <a:cubicBezTo>
                                          <a:pt x="62586" y="36970"/>
                                          <a:pt x="42939" y="51651"/>
                                          <a:pt x="42939" y="95821"/>
                                        </a:cubicBezTo>
                                        <a:lnTo>
                                          <a:pt x="42939" y="140652"/>
                                        </a:lnTo>
                                        <a:cubicBezTo>
                                          <a:pt x="42939" y="184849"/>
                                          <a:pt x="64122" y="199161"/>
                                          <a:pt x="82194" y="199161"/>
                                        </a:cubicBezTo>
                                        <a:cubicBezTo>
                                          <a:pt x="93548" y="199161"/>
                                          <a:pt x="101498" y="198869"/>
                                          <a:pt x="111011" y="198247"/>
                                        </a:cubicBezTo>
                                        <a:lnTo>
                                          <a:pt x="111011" y="118859"/>
                                        </a:lnTo>
                                        <a:cubicBezTo>
                                          <a:pt x="111011" y="115443"/>
                                          <a:pt x="113436" y="112624"/>
                                          <a:pt x="116827" y="112624"/>
                                        </a:cubicBezTo>
                                        <a:lnTo>
                                          <a:pt x="147180" y="112624"/>
                                        </a:lnTo>
                                        <a:cubicBezTo>
                                          <a:pt x="150559" y="112624"/>
                                          <a:pt x="153340" y="115443"/>
                                          <a:pt x="153340" y="118859"/>
                                        </a:cubicBezTo>
                                        <a:lnTo>
                                          <a:pt x="153340" y="223457"/>
                                        </a:lnTo>
                                        <a:cubicBezTo>
                                          <a:pt x="153340" y="227495"/>
                                          <a:pt x="151486" y="229984"/>
                                          <a:pt x="147498" y="230899"/>
                                        </a:cubicBezTo>
                                        <a:cubicBezTo>
                                          <a:pt x="132182" y="234036"/>
                                          <a:pt x="113830" y="236182"/>
                                          <a:pt x="82194" y="236182"/>
                                        </a:cubicBezTo>
                                        <a:cubicBezTo>
                                          <a:pt x="49047" y="236182"/>
                                          <a:pt x="0" y="214084"/>
                                          <a:pt x="0" y="140652"/>
                                        </a:cubicBezTo>
                                        <a:lnTo>
                                          <a:pt x="0" y="95821"/>
                                        </a:lnTo>
                                        <a:cubicBezTo>
                                          <a:pt x="0" y="22060"/>
                                          <a:pt x="46622" y="0"/>
                                          <a:pt x="8313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6" name="Shape 16"/>
                                <wps:cNvSpPr/>
                                <wps:spPr>
                                  <a:xfrm>
                                    <a:off x="209680" y="573221"/>
                                    <a:ext cx="74422" cy="180200"/>
                                  </a:xfrm>
                                  <a:custGeom>
                                    <a:avLst/>
                                    <a:gdLst/>
                                    <a:ahLst/>
                                    <a:cxnLst/>
                                    <a:rect l="0" t="0" r="0" b="0"/>
                                    <a:pathLst>
                                      <a:path w="74422" h="180200">
                                        <a:moveTo>
                                          <a:pt x="74409" y="0"/>
                                        </a:moveTo>
                                        <a:lnTo>
                                          <a:pt x="74422" y="2"/>
                                        </a:lnTo>
                                        <a:lnTo>
                                          <a:pt x="74422" y="35499"/>
                                        </a:lnTo>
                                        <a:lnTo>
                                          <a:pt x="74409" y="35497"/>
                                        </a:lnTo>
                                        <a:cubicBezTo>
                                          <a:pt x="52591" y="35497"/>
                                          <a:pt x="41123" y="51981"/>
                                          <a:pt x="41123" y="77521"/>
                                        </a:cubicBezTo>
                                        <a:lnTo>
                                          <a:pt x="41123" y="102730"/>
                                        </a:lnTo>
                                        <a:cubicBezTo>
                                          <a:pt x="41123" y="128232"/>
                                          <a:pt x="52591" y="144742"/>
                                          <a:pt x="74409" y="144742"/>
                                        </a:cubicBezTo>
                                        <a:lnTo>
                                          <a:pt x="74422" y="144739"/>
                                        </a:lnTo>
                                        <a:lnTo>
                                          <a:pt x="74422" y="180198"/>
                                        </a:lnTo>
                                        <a:lnTo>
                                          <a:pt x="74409" y="180200"/>
                                        </a:lnTo>
                                        <a:cubicBezTo>
                                          <a:pt x="25514" y="180200"/>
                                          <a:pt x="0" y="147218"/>
                                          <a:pt x="0" y="102730"/>
                                        </a:cubicBezTo>
                                        <a:lnTo>
                                          <a:pt x="0" y="77521"/>
                                        </a:lnTo>
                                        <a:cubicBezTo>
                                          <a:pt x="0" y="32982"/>
                                          <a:pt x="25514" y="0"/>
                                          <a:pt x="7440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7" name="Shape 17"/>
                                <wps:cNvSpPr/>
                                <wps:spPr>
                                  <a:xfrm>
                                    <a:off x="284102" y="573223"/>
                                    <a:ext cx="74384" cy="180196"/>
                                  </a:xfrm>
                                  <a:custGeom>
                                    <a:avLst/>
                                    <a:gdLst/>
                                    <a:ahLst/>
                                    <a:cxnLst/>
                                    <a:rect l="0" t="0" r="0" b="0"/>
                                    <a:pathLst>
                                      <a:path w="74384" h="180196">
                                        <a:moveTo>
                                          <a:pt x="0" y="0"/>
                                        </a:moveTo>
                                        <a:lnTo>
                                          <a:pt x="32223" y="5847"/>
                                        </a:lnTo>
                                        <a:cubicBezTo>
                                          <a:pt x="60018" y="17211"/>
                                          <a:pt x="74384" y="44114"/>
                                          <a:pt x="74384" y="77519"/>
                                        </a:cubicBezTo>
                                        <a:lnTo>
                                          <a:pt x="74384" y="102728"/>
                                        </a:lnTo>
                                        <a:cubicBezTo>
                                          <a:pt x="74384" y="136094"/>
                                          <a:pt x="60018" y="162988"/>
                                          <a:pt x="32223" y="174349"/>
                                        </a:cubicBezTo>
                                        <a:lnTo>
                                          <a:pt x="0" y="180196"/>
                                        </a:lnTo>
                                        <a:lnTo>
                                          <a:pt x="0" y="144737"/>
                                        </a:lnTo>
                                        <a:lnTo>
                                          <a:pt x="14386" y="141762"/>
                                        </a:lnTo>
                                        <a:cubicBezTo>
                                          <a:pt x="26820" y="135923"/>
                                          <a:pt x="33299" y="121854"/>
                                          <a:pt x="33299" y="102728"/>
                                        </a:cubicBezTo>
                                        <a:lnTo>
                                          <a:pt x="33299" y="77519"/>
                                        </a:lnTo>
                                        <a:cubicBezTo>
                                          <a:pt x="33299" y="58364"/>
                                          <a:pt x="26820" y="44302"/>
                                          <a:pt x="14386" y="38469"/>
                                        </a:cubicBezTo>
                                        <a:lnTo>
                                          <a:pt x="0" y="35497"/>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8" name="Shape 18"/>
                                <wps:cNvSpPr/>
                                <wps:spPr>
                                  <a:xfrm>
                                    <a:off x="359254" y="575402"/>
                                    <a:ext cx="156528" cy="178016"/>
                                  </a:xfrm>
                                  <a:custGeom>
                                    <a:avLst/>
                                    <a:gdLst/>
                                    <a:ahLst/>
                                    <a:cxnLst/>
                                    <a:rect l="0" t="0" r="0" b="0"/>
                                    <a:pathLst>
                                      <a:path w="156528" h="178016">
                                        <a:moveTo>
                                          <a:pt x="4953" y="0"/>
                                        </a:moveTo>
                                        <a:lnTo>
                                          <a:pt x="36081" y="0"/>
                                        </a:lnTo>
                                        <a:cubicBezTo>
                                          <a:pt x="38849" y="0"/>
                                          <a:pt x="41364" y="2184"/>
                                          <a:pt x="42304" y="6210"/>
                                        </a:cubicBezTo>
                                        <a:lnTo>
                                          <a:pt x="72187" y="136639"/>
                                        </a:lnTo>
                                        <a:cubicBezTo>
                                          <a:pt x="73444" y="142557"/>
                                          <a:pt x="75603" y="144412"/>
                                          <a:pt x="78105" y="144412"/>
                                        </a:cubicBezTo>
                                        <a:cubicBezTo>
                                          <a:pt x="80594" y="144412"/>
                                          <a:pt x="82753" y="142557"/>
                                          <a:pt x="83998" y="136639"/>
                                        </a:cubicBezTo>
                                        <a:lnTo>
                                          <a:pt x="113919" y="6210"/>
                                        </a:lnTo>
                                        <a:cubicBezTo>
                                          <a:pt x="114846" y="2184"/>
                                          <a:pt x="117653" y="0"/>
                                          <a:pt x="120434" y="0"/>
                                        </a:cubicBezTo>
                                        <a:lnTo>
                                          <a:pt x="151575" y="0"/>
                                        </a:lnTo>
                                        <a:cubicBezTo>
                                          <a:pt x="154381" y="0"/>
                                          <a:pt x="156528" y="2184"/>
                                          <a:pt x="156528" y="4991"/>
                                        </a:cubicBezTo>
                                        <a:cubicBezTo>
                                          <a:pt x="156528" y="5613"/>
                                          <a:pt x="156528" y="6553"/>
                                          <a:pt x="156223" y="7137"/>
                                        </a:cubicBezTo>
                                        <a:lnTo>
                                          <a:pt x="117018" y="148793"/>
                                        </a:lnTo>
                                        <a:cubicBezTo>
                                          <a:pt x="110782" y="171818"/>
                                          <a:pt x="93967" y="178016"/>
                                          <a:pt x="78105" y="178016"/>
                                        </a:cubicBezTo>
                                        <a:cubicBezTo>
                                          <a:pt x="62205" y="178016"/>
                                          <a:pt x="45733" y="171818"/>
                                          <a:pt x="39484" y="148793"/>
                                        </a:cubicBezTo>
                                        <a:lnTo>
                                          <a:pt x="267" y="7137"/>
                                        </a:lnTo>
                                        <a:cubicBezTo>
                                          <a:pt x="0" y="6553"/>
                                          <a:pt x="0" y="5613"/>
                                          <a:pt x="0" y="4991"/>
                                        </a:cubicBezTo>
                                        <a:cubicBezTo>
                                          <a:pt x="0" y="2184"/>
                                          <a:pt x="2159" y="0"/>
                                          <a:pt x="495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9" name="Shape 19"/>
                                <wps:cNvSpPr/>
                                <wps:spPr>
                                  <a:xfrm>
                                    <a:off x="516352" y="573280"/>
                                    <a:ext cx="74409" cy="180010"/>
                                  </a:xfrm>
                                  <a:custGeom>
                                    <a:avLst/>
                                    <a:gdLst/>
                                    <a:ahLst/>
                                    <a:cxnLst/>
                                    <a:rect l="0" t="0" r="0" b="0"/>
                                    <a:pathLst>
                                      <a:path w="74409" h="180010">
                                        <a:moveTo>
                                          <a:pt x="74409" y="0"/>
                                        </a:moveTo>
                                        <a:lnTo>
                                          <a:pt x="74409" y="35489"/>
                                        </a:lnTo>
                                        <a:lnTo>
                                          <a:pt x="61378" y="37955"/>
                                        </a:lnTo>
                                        <a:cubicBezTo>
                                          <a:pt x="49294" y="42964"/>
                                          <a:pt x="41415" y="55285"/>
                                          <a:pt x="41415" y="73706"/>
                                        </a:cubicBezTo>
                                        <a:lnTo>
                                          <a:pt x="41415" y="74951"/>
                                        </a:lnTo>
                                        <a:lnTo>
                                          <a:pt x="74409" y="74951"/>
                                        </a:lnTo>
                                        <a:lnTo>
                                          <a:pt x="74409" y="104224"/>
                                        </a:lnTo>
                                        <a:lnTo>
                                          <a:pt x="41123" y="104224"/>
                                        </a:lnTo>
                                        <a:lnTo>
                                          <a:pt x="41123" y="105139"/>
                                        </a:lnTo>
                                        <a:cubicBezTo>
                                          <a:pt x="41123" y="118683"/>
                                          <a:pt x="45323" y="134157"/>
                                          <a:pt x="60020" y="141047"/>
                                        </a:cubicBezTo>
                                        <a:lnTo>
                                          <a:pt x="74409" y="143889"/>
                                        </a:lnTo>
                                        <a:lnTo>
                                          <a:pt x="74409" y="180010"/>
                                        </a:lnTo>
                                        <a:lnTo>
                                          <a:pt x="50433" y="176566"/>
                                        </a:lnTo>
                                        <a:cubicBezTo>
                                          <a:pt x="24860" y="168973"/>
                                          <a:pt x="0" y="148039"/>
                                          <a:pt x="0" y="102053"/>
                                        </a:cubicBezTo>
                                        <a:lnTo>
                                          <a:pt x="0" y="78990"/>
                                        </a:lnTo>
                                        <a:cubicBezTo>
                                          <a:pt x="0" y="42594"/>
                                          <a:pt x="15245" y="16329"/>
                                          <a:pt x="42959" y="5471"/>
                                        </a:cubicBezTo>
                                        <a:lnTo>
                                          <a:pt x="74409"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0" name="Shape 20"/>
                                <wps:cNvSpPr/>
                                <wps:spPr>
                                  <a:xfrm>
                                    <a:off x="590761" y="714868"/>
                                    <a:ext cx="67843" cy="38557"/>
                                  </a:xfrm>
                                  <a:custGeom>
                                    <a:avLst/>
                                    <a:gdLst/>
                                    <a:ahLst/>
                                    <a:cxnLst/>
                                    <a:rect l="0" t="0" r="0" b="0"/>
                                    <a:pathLst>
                                      <a:path w="67843" h="38557">
                                        <a:moveTo>
                                          <a:pt x="61316" y="0"/>
                                        </a:moveTo>
                                        <a:lnTo>
                                          <a:pt x="62230" y="0"/>
                                        </a:lnTo>
                                        <a:cubicBezTo>
                                          <a:pt x="65380" y="0"/>
                                          <a:pt x="67843" y="1524"/>
                                          <a:pt x="67843" y="4635"/>
                                        </a:cubicBezTo>
                                        <a:lnTo>
                                          <a:pt x="67843" y="25171"/>
                                        </a:lnTo>
                                        <a:cubicBezTo>
                                          <a:pt x="67843" y="30163"/>
                                          <a:pt x="66942" y="32360"/>
                                          <a:pt x="61316" y="33261"/>
                                        </a:cubicBezTo>
                                        <a:cubicBezTo>
                                          <a:pt x="41097" y="37008"/>
                                          <a:pt x="28956" y="38557"/>
                                          <a:pt x="940" y="38557"/>
                                        </a:cubicBezTo>
                                        <a:lnTo>
                                          <a:pt x="0" y="38422"/>
                                        </a:lnTo>
                                        <a:lnTo>
                                          <a:pt x="0" y="2301"/>
                                        </a:lnTo>
                                        <a:lnTo>
                                          <a:pt x="4039" y="3099"/>
                                        </a:lnTo>
                                        <a:cubicBezTo>
                                          <a:pt x="26759" y="3099"/>
                                          <a:pt x="48235" y="1207"/>
                                          <a:pt x="6131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1" name="Shape 21"/>
                                <wps:cNvSpPr/>
                                <wps:spPr>
                                  <a:xfrm>
                                    <a:off x="590761" y="573224"/>
                                    <a:ext cx="74384" cy="104280"/>
                                  </a:xfrm>
                                  <a:custGeom>
                                    <a:avLst/>
                                    <a:gdLst/>
                                    <a:ahLst/>
                                    <a:cxnLst/>
                                    <a:rect l="0" t="0" r="0" b="0"/>
                                    <a:pathLst>
                                      <a:path w="74384" h="104280">
                                        <a:moveTo>
                                          <a:pt x="318" y="0"/>
                                        </a:moveTo>
                                        <a:cubicBezTo>
                                          <a:pt x="48235" y="0"/>
                                          <a:pt x="74384" y="32677"/>
                                          <a:pt x="74384" y="79045"/>
                                        </a:cubicBezTo>
                                        <a:lnTo>
                                          <a:pt x="74384" y="96507"/>
                                        </a:lnTo>
                                        <a:cubicBezTo>
                                          <a:pt x="74384" y="101473"/>
                                          <a:pt x="72542" y="104280"/>
                                          <a:pt x="68148" y="104280"/>
                                        </a:cubicBezTo>
                                        <a:lnTo>
                                          <a:pt x="0" y="104280"/>
                                        </a:lnTo>
                                        <a:lnTo>
                                          <a:pt x="0" y="75006"/>
                                        </a:lnTo>
                                        <a:lnTo>
                                          <a:pt x="32995" y="75006"/>
                                        </a:lnTo>
                                        <a:lnTo>
                                          <a:pt x="32995" y="73762"/>
                                        </a:lnTo>
                                        <a:cubicBezTo>
                                          <a:pt x="32995" y="49492"/>
                                          <a:pt x="19621" y="35484"/>
                                          <a:pt x="318" y="35484"/>
                                        </a:cubicBezTo>
                                        <a:lnTo>
                                          <a:pt x="0" y="35544"/>
                                        </a:lnTo>
                                        <a:lnTo>
                                          <a:pt x="0" y="55"/>
                                        </a:lnTo>
                                        <a:lnTo>
                                          <a:pt x="318"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2" name="Shape 22"/>
                                <wps:cNvSpPr/>
                                <wps:spPr>
                                  <a:xfrm>
                                    <a:off x="684126" y="573229"/>
                                    <a:ext cx="90272" cy="177711"/>
                                  </a:xfrm>
                                  <a:custGeom>
                                    <a:avLst/>
                                    <a:gdLst/>
                                    <a:ahLst/>
                                    <a:cxnLst/>
                                    <a:rect l="0" t="0" r="0" b="0"/>
                                    <a:pathLst>
                                      <a:path w="90272" h="177711">
                                        <a:moveTo>
                                          <a:pt x="84036" y="0"/>
                                        </a:moveTo>
                                        <a:cubicBezTo>
                                          <a:pt x="87490" y="0"/>
                                          <a:pt x="90272" y="2807"/>
                                          <a:pt x="90272" y="6223"/>
                                        </a:cubicBezTo>
                                        <a:lnTo>
                                          <a:pt x="90272" y="28639"/>
                                        </a:lnTo>
                                        <a:cubicBezTo>
                                          <a:pt x="90272" y="32055"/>
                                          <a:pt x="87490" y="34862"/>
                                          <a:pt x="84036" y="34862"/>
                                        </a:cubicBezTo>
                                        <a:cubicBezTo>
                                          <a:pt x="67272" y="34862"/>
                                          <a:pt x="54178" y="39218"/>
                                          <a:pt x="41123" y="46076"/>
                                        </a:cubicBezTo>
                                        <a:lnTo>
                                          <a:pt x="41123" y="171196"/>
                                        </a:lnTo>
                                        <a:cubicBezTo>
                                          <a:pt x="41123" y="174650"/>
                                          <a:pt x="38316" y="177711"/>
                                          <a:pt x="34861" y="177711"/>
                                        </a:cubicBezTo>
                                        <a:lnTo>
                                          <a:pt x="6248" y="177711"/>
                                        </a:lnTo>
                                        <a:cubicBezTo>
                                          <a:pt x="2832" y="177711"/>
                                          <a:pt x="0" y="174650"/>
                                          <a:pt x="0" y="171196"/>
                                        </a:cubicBezTo>
                                        <a:lnTo>
                                          <a:pt x="0" y="8382"/>
                                        </a:lnTo>
                                        <a:cubicBezTo>
                                          <a:pt x="0" y="5004"/>
                                          <a:pt x="2832" y="2172"/>
                                          <a:pt x="6248" y="2172"/>
                                        </a:cubicBezTo>
                                        <a:lnTo>
                                          <a:pt x="33325" y="2172"/>
                                        </a:lnTo>
                                        <a:cubicBezTo>
                                          <a:pt x="36716" y="2172"/>
                                          <a:pt x="39560" y="5004"/>
                                          <a:pt x="39560" y="8382"/>
                                        </a:cubicBezTo>
                                        <a:lnTo>
                                          <a:pt x="39560" y="14935"/>
                                        </a:lnTo>
                                        <a:cubicBezTo>
                                          <a:pt x="54851" y="3112"/>
                                          <a:pt x="71615" y="0"/>
                                          <a:pt x="840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3" name="Shape 23"/>
                                <wps:cNvSpPr/>
                                <wps:spPr>
                                  <a:xfrm>
                                    <a:off x="787751" y="573222"/>
                                    <a:ext cx="143827" cy="177724"/>
                                  </a:xfrm>
                                  <a:custGeom>
                                    <a:avLst/>
                                    <a:gdLst/>
                                    <a:ahLst/>
                                    <a:cxnLst/>
                                    <a:rect l="0" t="0" r="0" b="0"/>
                                    <a:pathLst>
                                      <a:path w="143827" h="177724">
                                        <a:moveTo>
                                          <a:pt x="89967" y="0"/>
                                        </a:moveTo>
                                        <a:cubicBezTo>
                                          <a:pt x="134849" y="0"/>
                                          <a:pt x="143827" y="30201"/>
                                          <a:pt x="143827" y="69710"/>
                                        </a:cubicBezTo>
                                        <a:lnTo>
                                          <a:pt x="143827" y="171196"/>
                                        </a:lnTo>
                                        <a:cubicBezTo>
                                          <a:pt x="143827" y="174638"/>
                                          <a:pt x="141046" y="177724"/>
                                          <a:pt x="137630" y="177724"/>
                                        </a:cubicBezTo>
                                        <a:lnTo>
                                          <a:pt x="108966" y="177724"/>
                                        </a:lnTo>
                                        <a:cubicBezTo>
                                          <a:pt x="105562" y="177724"/>
                                          <a:pt x="102768" y="174638"/>
                                          <a:pt x="102768" y="171196"/>
                                        </a:cubicBezTo>
                                        <a:lnTo>
                                          <a:pt x="102768" y="69710"/>
                                        </a:lnTo>
                                        <a:cubicBezTo>
                                          <a:pt x="102768" y="42647"/>
                                          <a:pt x="100292" y="34874"/>
                                          <a:pt x="76314" y="34874"/>
                                        </a:cubicBezTo>
                                        <a:cubicBezTo>
                                          <a:pt x="65722" y="34874"/>
                                          <a:pt x="54191" y="39218"/>
                                          <a:pt x="41148" y="46088"/>
                                        </a:cubicBezTo>
                                        <a:lnTo>
                                          <a:pt x="41148" y="171196"/>
                                        </a:lnTo>
                                        <a:cubicBezTo>
                                          <a:pt x="41148" y="174638"/>
                                          <a:pt x="38316" y="177724"/>
                                          <a:pt x="34874" y="177724"/>
                                        </a:cubicBezTo>
                                        <a:lnTo>
                                          <a:pt x="6261" y="177724"/>
                                        </a:lnTo>
                                        <a:cubicBezTo>
                                          <a:pt x="2832" y="177724"/>
                                          <a:pt x="0" y="174638"/>
                                          <a:pt x="0" y="171196"/>
                                        </a:cubicBezTo>
                                        <a:lnTo>
                                          <a:pt x="0" y="8382"/>
                                        </a:lnTo>
                                        <a:cubicBezTo>
                                          <a:pt x="0" y="5017"/>
                                          <a:pt x="2832" y="2184"/>
                                          <a:pt x="6261" y="2184"/>
                                        </a:cubicBezTo>
                                        <a:lnTo>
                                          <a:pt x="33338" y="2184"/>
                                        </a:lnTo>
                                        <a:cubicBezTo>
                                          <a:pt x="36779" y="2184"/>
                                          <a:pt x="39560" y="5017"/>
                                          <a:pt x="39560" y="8382"/>
                                        </a:cubicBezTo>
                                        <a:lnTo>
                                          <a:pt x="39560" y="14935"/>
                                        </a:lnTo>
                                        <a:cubicBezTo>
                                          <a:pt x="57633" y="3429"/>
                                          <a:pt x="69431" y="0"/>
                                          <a:pt x="8996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4" name="Shape 24"/>
                                <wps:cNvSpPr/>
                                <wps:spPr>
                                  <a:xfrm>
                                    <a:off x="952586" y="573222"/>
                                    <a:ext cx="223457" cy="177724"/>
                                  </a:xfrm>
                                  <a:custGeom>
                                    <a:avLst/>
                                    <a:gdLst/>
                                    <a:ahLst/>
                                    <a:cxnLst/>
                                    <a:rect l="0" t="0" r="0" b="0"/>
                                    <a:pathLst>
                                      <a:path w="223457" h="177724">
                                        <a:moveTo>
                                          <a:pt x="83985" y="0"/>
                                        </a:moveTo>
                                        <a:cubicBezTo>
                                          <a:pt x="101740" y="0"/>
                                          <a:pt x="113271" y="5283"/>
                                          <a:pt x="120434" y="13995"/>
                                        </a:cubicBezTo>
                                        <a:cubicBezTo>
                                          <a:pt x="136309" y="5283"/>
                                          <a:pt x="150317" y="0"/>
                                          <a:pt x="171806" y="0"/>
                                        </a:cubicBezTo>
                                        <a:cubicBezTo>
                                          <a:pt x="214135" y="0"/>
                                          <a:pt x="223457" y="28931"/>
                                          <a:pt x="223457" y="65367"/>
                                        </a:cubicBezTo>
                                        <a:lnTo>
                                          <a:pt x="223457" y="171196"/>
                                        </a:lnTo>
                                        <a:cubicBezTo>
                                          <a:pt x="223457" y="174638"/>
                                          <a:pt x="220650" y="177724"/>
                                          <a:pt x="217183" y="177724"/>
                                        </a:cubicBezTo>
                                        <a:lnTo>
                                          <a:pt x="188582" y="177724"/>
                                        </a:lnTo>
                                        <a:cubicBezTo>
                                          <a:pt x="185179" y="177724"/>
                                          <a:pt x="182372" y="174638"/>
                                          <a:pt x="182372" y="171196"/>
                                        </a:cubicBezTo>
                                        <a:lnTo>
                                          <a:pt x="182372" y="65367"/>
                                        </a:lnTo>
                                        <a:cubicBezTo>
                                          <a:pt x="182372" y="41389"/>
                                          <a:pt x="177419" y="35179"/>
                                          <a:pt x="159944" y="35179"/>
                                        </a:cubicBezTo>
                                        <a:cubicBezTo>
                                          <a:pt x="154051" y="35179"/>
                                          <a:pt x="142215" y="37008"/>
                                          <a:pt x="131026" y="42926"/>
                                        </a:cubicBezTo>
                                        <a:cubicBezTo>
                                          <a:pt x="131915" y="49771"/>
                                          <a:pt x="132283" y="57582"/>
                                          <a:pt x="132283" y="65367"/>
                                        </a:cubicBezTo>
                                        <a:lnTo>
                                          <a:pt x="132283" y="171196"/>
                                        </a:lnTo>
                                        <a:cubicBezTo>
                                          <a:pt x="132283" y="174638"/>
                                          <a:pt x="129451" y="177724"/>
                                          <a:pt x="126060" y="177724"/>
                                        </a:cubicBezTo>
                                        <a:lnTo>
                                          <a:pt x="97434" y="177724"/>
                                        </a:lnTo>
                                        <a:cubicBezTo>
                                          <a:pt x="93980" y="177724"/>
                                          <a:pt x="91161" y="174638"/>
                                          <a:pt x="91161" y="171196"/>
                                        </a:cubicBezTo>
                                        <a:lnTo>
                                          <a:pt x="91161" y="65367"/>
                                        </a:lnTo>
                                        <a:cubicBezTo>
                                          <a:pt x="91161" y="41389"/>
                                          <a:pt x="87147" y="35179"/>
                                          <a:pt x="69672" y="35179"/>
                                        </a:cubicBezTo>
                                        <a:cubicBezTo>
                                          <a:pt x="63157" y="35179"/>
                                          <a:pt x="53823" y="38608"/>
                                          <a:pt x="41046" y="45441"/>
                                        </a:cubicBezTo>
                                        <a:lnTo>
                                          <a:pt x="41046" y="171196"/>
                                        </a:lnTo>
                                        <a:cubicBezTo>
                                          <a:pt x="41046" y="174638"/>
                                          <a:pt x="38252" y="177724"/>
                                          <a:pt x="34849" y="177724"/>
                                        </a:cubicBezTo>
                                        <a:lnTo>
                                          <a:pt x="6185" y="177724"/>
                                        </a:lnTo>
                                        <a:cubicBezTo>
                                          <a:pt x="2781" y="177724"/>
                                          <a:pt x="0" y="174638"/>
                                          <a:pt x="0" y="171196"/>
                                        </a:cubicBezTo>
                                        <a:lnTo>
                                          <a:pt x="0" y="8382"/>
                                        </a:lnTo>
                                        <a:cubicBezTo>
                                          <a:pt x="0" y="5017"/>
                                          <a:pt x="2781" y="2184"/>
                                          <a:pt x="6185" y="2184"/>
                                        </a:cubicBezTo>
                                        <a:lnTo>
                                          <a:pt x="33299" y="2184"/>
                                        </a:lnTo>
                                        <a:cubicBezTo>
                                          <a:pt x="36678" y="2184"/>
                                          <a:pt x="39484" y="5017"/>
                                          <a:pt x="39484" y="8382"/>
                                        </a:cubicBezTo>
                                        <a:lnTo>
                                          <a:pt x="39484" y="14935"/>
                                        </a:lnTo>
                                        <a:cubicBezTo>
                                          <a:pt x="52591" y="6566"/>
                                          <a:pt x="65646" y="0"/>
                                          <a:pt x="83985"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5" name="Shape 25"/>
                                <wps:cNvSpPr/>
                                <wps:spPr>
                                  <a:xfrm>
                                    <a:off x="1192434" y="573280"/>
                                    <a:ext cx="74397" cy="180010"/>
                                  </a:xfrm>
                                  <a:custGeom>
                                    <a:avLst/>
                                    <a:gdLst/>
                                    <a:ahLst/>
                                    <a:cxnLst/>
                                    <a:rect l="0" t="0" r="0" b="0"/>
                                    <a:pathLst>
                                      <a:path w="74397" h="180010">
                                        <a:moveTo>
                                          <a:pt x="74397" y="0"/>
                                        </a:moveTo>
                                        <a:lnTo>
                                          <a:pt x="74397" y="35489"/>
                                        </a:lnTo>
                                        <a:lnTo>
                                          <a:pt x="61352" y="37955"/>
                                        </a:lnTo>
                                        <a:cubicBezTo>
                                          <a:pt x="49262" y="42964"/>
                                          <a:pt x="41389" y="55285"/>
                                          <a:pt x="41389" y="73706"/>
                                        </a:cubicBezTo>
                                        <a:lnTo>
                                          <a:pt x="41389" y="74951"/>
                                        </a:lnTo>
                                        <a:lnTo>
                                          <a:pt x="74397" y="74951"/>
                                        </a:lnTo>
                                        <a:lnTo>
                                          <a:pt x="74397" y="104224"/>
                                        </a:lnTo>
                                        <a:lnTo>
                                          <a:pt x="41097" y="104224"/>
                                        </a:lnTo>
                                        <a:lnTo>
                                          <a:pt x="41097" y="105139"/>
                                        </a:lnTo>
                                        <a:cubicBezTo>
                                          <a:pt x="41097" y="118683"/>
                                          <a:pt x="45276" y="134157"/>
                                          <a:pt x="59978" y="141047"/>
                                        </a:cubicBezTo>
                                        <a:lnTo>
                                          <a:pt x="74397" y="143892"/>
                                        </a:lnTo>
                                        <a:lnTo>
                                          <a:pt x="74397" y="180010"/>
                                        </a:lnTo>
                                        <a:lnTo>
                                          <a:pt x="50423" y="176566"/>
                                        </a:lnTo>
                                        <a:cubicBezTo>
                                          <a:pt x="24853" y="168973"/>
                                          <a:pt x="0" y="148039"/>
                                          <a:pt x="0" y="102053"/>
                                        </a:cubicBezTo>
                                        <a:lnTo>
                                          <a:pt x="0" y="78990"/>
                                        </a:lnTo>
                                        <a:cubicBezTo>
                                          <a:pt x="0" y="42594"/>
                                          <a:pt x="15223" y="16329"/>
                                          <a:pt x="42937" y="5471"/>
                                        </a:cubicBezTo>
                                        <a:lnTo>
                                          <a:pt x="7439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6" name="Shape 26"/>
                                <wps:cNvSpPr/>
                                <wps:spPr>
                                  <a:xfrm>
                                    <a:off x="1266830" y="714868"/>
                                    <a:ext cx="67843" cy="38557"/>
                                  </a:xfrm>
                                  <a:custGeom>
                                    <a:avLst/>
                                    <a:gdLst/>
                                    <a:ahLst/>
                                    <a:cxnLst/>
                                    <a:rect l="0" t="0" r="0" b="0"/>
                                    <a:pathLst>
                                      <a:path w="67843" h="38557">
                                        <a:moveTo>
                                          <a:pt x="61328" y="0"/>
                                        </a:moveTo>
                                        <a:lnTo>
                                          <a:pt x="62255" y="0"/>
                                        </a:lnTo>
                                        <a:cubicBezTo>
                                          <a:pt x="65342" y="0"/>
                                          <a:pt x="67843" y="1524"/>
                                          <a:pt x="67843" y="4648"/>
                                        </a:cubicBezTo>
                                        <a:lnTo>
                                          <a:pt x="67843" y="25171"/>
                                        </a:lnTo>
                                        <a:cubicBezTo>
                                          <a:pt x="67843" y="30163"/>
                                          <a:pt x="66942" y="32360"/>
                                          <a:pt x="61328" y="33261"/>
                                        </a:cubicBezTo>
                                        <a:cubicBezTo>
                                          <a:pt x="41097" y="37008"/>
                                          <a:pt x="28943" y="38557"/>
                                          <a:pt x="940" y="38557"/>
                                        </a:cubicBezTo>
                                        <a:lnTo>
                                          <a:pt x="0" y="38422"/>
                                        </a:lnTo>
                                        <a:lnTo>
                                          <a:pt x="0" y="2304"/>
                                        </a:lnTo>
                                        <a:lnTo>
                                          <a:pt x="4026" y="3099"/>
                                        </a:lnTo>
                                        <a:cubicBezTo>
                                          <a:pt x="26772" y="3099"/>
                                          <a:pt x="48247" y="1207"/>
                                          <a:pt x="6132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7" name="Shape 27"/>
                                <wps:cNvSpPr/>
                                <wps:spPr>
                                  <a:xfrm>
                                    <a:off x="1266830" y="573224"/>
                                    <a:ext cx="74371" cy="104280"/>
                                  </a:xfrm>
                                  <a:custGeom>
                                    <a:avLst/>
                                    <a:gdLst/>
                                    <a:ahLst/>
                                    <a:cxnLst/>
                                    <a:rect l="0" t="0" r="0" b="0"/>
                                    <a:pathLst>
                                      <a:path w="74371" h="104280">
                                        <a:moveTo>
                                          <a:pt x="317" y="0"/>
                                        </a:moveTo>
                                        <a:cubicBezTo>
                                          <a:pt x="48247" y="0"/>
                                          <a:pt x="74371" y="32677"/>
                                          <a:pt x="74371" y="79045"/>
                                        </a:cubicBezTo>
                                        <a:lnTo>
                                          <a:pt x="74371" y="96507"/>
                                        </a:lnTo>
                                        <a:cubicBezTo>
                                          <a:pt x="74371" y="101473"/>
                                          <a:pt x="72492" y="104280"/>
                                          <a:pt x="68174" y="104280"/>
                                        </a:cubicBezTo>
                                        <a:lnTo>
                                          <a:pt x="0" y="104280"/>
                                        </a:lnTo>
                                        <a:lnTo>
                                          <a:pt x="0" y="75006"/>
                                        </a:lnTo>
                                        <a:lnTo>
                                          <a:pt x="33007" y="75006"/>
                                        </a:lnTo>
                                        <a:lnTo>
                                          <a:pt x="33007" y="73762"/>
                                        </a:lnTo>
                                        <a:cubicBezTo>
                                          <a:pt x="33007" y="49492"/>
                                          <a:pt x="19571" y="35484"/>
                                          <a:pt x="317" y="35484"/>
                                        </a:cubicBezTo>
                                        <a:lnTo>
                                          <a:pt x="0" y="35544"/>
                                        </a:lnTo>
                                        <a:lnTo>
                                          <a:pt x="0" y="55"/>
                                        </a:lnTo>
                                        <a:lnTo>
                                          <a:pt x="31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8" name="Shape 28"/>
                                <wps:cNvSpPr/>
                                <wps:spPr>
                                  <a:xfrm>
                                    <a:off x="1357253" y="573222"/>
                                    <a:ext cx="143827" cy="177724"/>
                                  </a:xfrm>
                                  <a:custGeom>
                                    <a:avLst/>
                                    <a:gdLst/>
                                    <a:ahLst/>
                                    <a:cxnLst/>
                                    <a:rect l="0" t="0" r="0" b="0"/>
                                    <a:pathLst>
                                      <a:path w="143827" h="177724">
                                        <a:moveTo>
                                          <a:pt x="89954" y="0"/>
                                        </a:moveTo>
                                        <a:cubicBezTo>
                                          <a:pt x="134798" y="0"/>
                                          <a:pt x="143827" y="30201"/>
                                          <a:pt x="143827" y="69710"/>
                                        </a:cubicBezTo>
                                        <a:lnTo>
                                          <a:pt x="143827" y="171196"/>
                                        </a:lnTo>
                                        <a:cubicBezTo>
                                          <a:pt x="143827" y="174638"/>
                                          <a:pt x="141008" y="177724"/>
                                          <a:pt x="137566" y="177724"/>
                                        </a:cubicBezTo>
                                        <a:lnTo>
                                          <a:pt x="108991" y="177724"/>
                                        </a:lnTo>
                                        <a:cubicBezTo>
                                          <a:pt x="105550" y="177724"/>
                                          <a:pt x="102718" y="174638"/>
                                          <a:pt x="102718" y="171196"/>
                                        </a:cubicBezTo>
                                        <a:lnTo>
                                          <a:pt x="102718" y="69710"/>
                                        </a:lnTo>
                                        <a:cubicBezTo>
                                          <a:pt x="102718" y="42647"/>
                                          <a:pt x="100228" y="34874"/>
                                          <a:pt x="76264" y="34874"/>
                                        </a:cubicBezTo>
                                        <a:cubicBezTo>
                                          <a:pt x="65697" y="34874"/>
                                          <a:pt x="54178" y="39218"/>
                                          <a:pt x="41110" y="46088"/>
                                        </a:cubicBezTo>
                                        <a:lnTo>
                                          <a:pt x="41110" y="171196"/>
                                        </a:lnTo>
                                        <a:cubicBezTo>
                                          <a:pt x="41110" y="174638"/>
                                          <a:pt x="38290" y="177724"/>
                                          <a:pt x="34861" y="177724"/>
                                        </a:cubicBezTo>
                                        <a:lnTo>
                                          <a:pt x="6223" y="177724"/>
                                        </a:lnTo>
                                        <a:cubicBezTo>
                                          <a:pt x="2794" y="177724"/>
                                          <a:pt x="0" y="174638"/>
                                          <a:pt x="0" y="171196"/>
                                        </a:cubicBezTo>
                                        <a:lnTo>
                                          <a:pt x="0" y="8382"/>
                                        </a:lnTo>
                                        <a:cubicBezTo>
                                          <a:pt x="0" y="5017"/>
                                          <a:pt x="2794" y="2184"/>
                                          <a:pt x="6223" y="2184"/>
                                        </a:cubicBezTo>
                                        <a:lnTo>
                                          <a:pt x="33325" y="2184"/>
                                        </a:lnTo>
                                        <a:cubicBezTo>
                                          <a:pt x="36741" y="2184"/>
                                          <a:pt x="39548" y="5017"/>
                                          <a:pt x="39548" y="8382"/>
                                        </a:cubicBezTo>
                                        <a:lnTo>
                                          <a:pt x="39548" y="14935"/>
                                        </a:lnTo>
                                        <a:cubicBezTo>
                                          <a:pt x="57595" y="3429"/>
                                          <a:pt x="69444" y="0"/>
                                          <a:pt x="8995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29" name="Shape 29"/>
                                <wps:cNvSpPr/>
                                <wps:spPr>
                                  <a:xfrm>
                                    <a:off x="1507924" y="538660"/>
                                    <a:ext cx="112077" cy="214757"/>
                                  </a:xfrm>
                                  <a:custGeom>
                                    <a:avLst/>
                                    <a:gdLst/>
                                    <a:ahLst/>
                                    <a:cxnLst/>
                                    <a:rect l="0" t="0" r="0" b="0"/>
                                    <a:pathLst>
                                      <a:path w="112077" h="214757">
                                        <a:moveTo>
                                          <a:pt x="70637" y="0"/>
                                        </a:moveTo>
                                        <a:lnTo>
                                          <a:pt x="71895" y="0"/>
                                        </a:lnTo>
                                        <a:cubicBezTo>
                                          <a:pt x="74701" y="0"/>
                                          <a:pt x="76886" y="1575"/>
                                          <a:pt x="76886" y="4686"/>
                                        </a:cubicBezTo>
                                        <a:lnTo>
                                          <a:pt x="76886" y="36741"/>
                                        </a:lnTo>
                                        <a:lnTo>
                                          <a:pt x="104889" y="36741"/>
                                        </a:lnTo>
                                        <a:cubicBezTo>
                                          <a:pt x="108331" y="36741"/>
                                          <a:pt x="111138" y="39573"/>
                                          <a:pt x="111138" y="42951"/>
                                        </a:cubicBezTo>
                                        <a:lnTo>
                                          <a:pt x="111138" y="61328"/>
                                        </a:lnTo>
                                        <a:cubicBezTo>
                                          <a:pt x="111138" y="64770"/>
                                          <a:pt x="108331" y="67539"/>
                                          <a:pt x="104889" y="67539"/>
                                        </a:cubicBezTo>
                                        <a:lnTo>
                                          <a:pt x="76886" y="67539"/>
                                        </a:lnTo>
                                        <a:lnTo>
                                          <a:pt x="76886" y="165303"/>
                                        </a:lnTo>
                                        <a:cubicBezTo>
                                          <a:pt x="76886" y="180848"/>
                                          <a:pt x="77826" y="182702"/>
                                          <a:pt x="89027" y="182702"/>
                                        </a:cubicBezTo>
                                        <a:lnTo>
                                          <a:pt x="105550" y="182702"/>
                                        </a:lnTo>
                                        <a:cubicBezTo>
                                          <a:pt x="109601" y="182702"/>
                                          <a:pt x="112077" y="184264"/>
                                          <a:pt x="112077" y="187388"/>
                                        </a:cubicBezTo>
                                        <a:lnTo>
                                          <a:pt x="112077" y="207035"/>
                                        </a:lnTo>
                                        <a:cubicBezTo>
                                          <a:pt x="112077" y="210109"/>
                                          <a:pt x="110198" y="212001"/>
                                          <a:pt x="106147" y="212611"/>
                                        </a:cubicBezTo>
                                        <a:cubicBezTo>
                                          <a:pt x="98654" y="213881"/>
                                          <a:pt x="91796" y="214757"/>
                                          <a:pt x="85001" y="214757"/>
                                        </a:cubicBezTo>
                                        <a:cubicBezTo>
                                          <a:pt x="49822" y="214757"/>
                                          <a:pt x="35484" y="207035"/>
                                          <a:pt x="35484" y="165303"/>
                                        </a:cubicBezTo>
                                        <a:lnTo>
                                          <a:pt x="35484" y="67539"/>
                                        </a:lnTo>
                                        <a:lnTo>
                                          <a:pt x="6198" y="63208"/>
                                        </a:lnTo>
                                        <a:cubicBezTo>
                                          <a:pt x="2781" y="62573"/>
                                          <a:pt x="0" y="60388"/>
                                          <a:pt x="0" y="56972"/>
                                        </a:cubicBezTo>
                                        <a:lnTo>
                                          <a:pt x="0" y="42951"/>
                                        </a:lnTo>
                                        <a:cubicBezTo>
                                          <a:pt x="0" y="39573"/>
                                          <a:pt x="2781" y="36741"/>
                                          <a:pt x="6198" y="36741"/>
                                        </a:cubicBezTo>
                                        <a:lnTo>
                                          <a:pt x="35484" y="36741"/>
                                        </a:lnTo>
                                        <a:lnTo>
                                          <a:pt x="35484" y="11239"/>
                                        </a:lnTo>
                                        <a:cubicBezTo>
                                          <a:pt x="35484" y="7772"/>
                                          <a:pt x="38278" y="5626"/>
                                          <a:pt x="41720" y="5016"/>
                                        </a:cubicBezTo>
                                        <a:lnTo>
                                          <a:pt x="7063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0" name="Shape 30"/>
                                <wps:cNvSpPr/>
                                <wps:spPr>
                                  <a:xfrm>
                                    <a:off x="41935" y="831940"/>
                                    <a:ext cx="50603" cy="125017"/>
                                  </a:xfrm>
                                  <a:custGeom>
                                    <a:avLst/>
                                    <a:gdLst/>
                                    <a:ahLst/>
                                    <a:cxnLst/>
                                    <a:rect l="0" t="0" r="0" b="0"/>
                                    <a:pathLst>
                                      <a:path w="50603" h="125017">
                                        <a:moveTo>
                                          <a:pt x="50603" y="0"/>
                                        </a:moveTo>
                                        <a:lnTo>
                                          <a:pt x="50603" y="19474"/>
                                        </a:lnTo>
                                        <a:lnTo>
                                          <a:pt x="47943" y="22135"/>
                                        </a:lnTo>
                                        <a:lnTo>
                                          <a:pt x="35954" y="71576"/>
                                        </a:lnTo>
                                        <a:lnTo>
                                          <a:pt x="50603" y="71576"/>
                                        </a:lnTo>
                                        <a:lnTo>
                                          <a:pt x="50603" y="90562"/>
                                        </a:lnTo>
                                        <a:lnTo>
                                          <a:pt x="31458" y="90562"/>
                                        </a:lnTo>
                                        <a:lnTo>
                                          <a:pt x="23813" y="122185"/>
                                        </a:lnTo>
                                        <a:cubicBezTo>
                                          <a:pt x="23470" y="123684"/>
                                          <a:pt x="22136" y="125017"/>
                                          <a:pt x="20638" y="125017"/>
                                        </a:cubicBezTo>
                                        <a:lnTo>
                                          <a:pt x="2997" y="125017"/>
                                        </a:lnTo>
                                        <a:cubicBezTo>
                                          <a:pt x="1333" y="125017"/>
                                          <a:pt x="0" y="123849"/>
                                          <a:pt x="0" y="122185"/>
                                        </a:cubicBezTo>
                                        <a:cubicBezTo>
                                          <a:pt x="0" y="122020"/>
                                          <a:pt x="165" y="121690"/>
                                          <a:pt x="165" y="121360"/>
                                        </a:cubicBezTo>
                                        <a:lnTo>
                                          <a:pt x="27470" y="16966"/>
                                        </a:lnTo>
                                        <a:cubicBezTo>
                                          <a:pt x="29464" y="9232"/>
                                          <a:pt x="33458" y="4990"/>
                                          <a:pt x="37849" y="2682"/>
                                        </a:cubicBezTo>
                                        <a:lnTo>
                                          <a:pt x="50603"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1" name="Shape 31"/>
                                <wps:cNvSpPr/>
                                <wps:spPr>
                                  <a:xfrm>
                                    <a:off x="92539" y="831939"/>
                                    <a:ext cx="50616" cy="125019"/>
                                  </a:xfrm>
                                  <a:custGeom>
                                    <a:avLst/>
                                    <a:gdLst/>
                                    <a:ahLst/>
                                    <a:cxnLst/>
                                    <a:rect l="0" t="0" r="0" b="0"/>
                                    <a:pathLst>
                                      <a:path w="50616" h="125019">
                                        <a:moveTo>
                                          <a:pt x="6" y="0"/>
                                        </a:moveTo>
                                        <a:cubicBezTo>
                                          <a:pt x="7156" y="0"/>
                                          <a:pt x="19145" y="1499"/>
                                          <a:pt x="23146" y="16967"/>
                                        </a:cubicBezTo>
                                        <a:lnTo>
                                          <a:pt x="50451" y="121361"/>
                                        </a:lnTo>
                                        <a:cubicBezTo>
                                          <a:pt x="50451" y="121691"/>
                                          <a:pt x="50616" y="122022"/>
                                          <a:pt x="50616" y="122187"/>
                                        </a:cubicBezTo>
                                        <a:cubicBezTo>
                                          <a:pt x="50616" y="123850"/>
                                          <a:pt x="49282" y="125019"/>
                                          <a:pt x="47619" y="125019"/>
                                        </a:cubicBezTo>
                                        <a:lnTo>
                                          <a:pt x="29978" y="125019"/>
                                        </a:lnTo>
                                        <a:cubicBezTo>
                                          <a:pt x="28467" y="125019"/>
                                          <a:pt x="27146" y="123685"/>
                                          <a:pt x="26803" y="122187"/>
                                        </a:cubicBezTo>
                                        <a:lnTo>
                                          <a:pt x="19145" y="90564"/>
                                        </a:lnTo>
                                        <a:lnTo>
                                          <a:pt x="0" y="90564"/>
                                        </a:lnTo>
                                        <a:lnTo>
                                          <a:pt x="0" y="71577"/>
                                        </a:lnTo>
                                        <a:lnTo>
                                          <a:pt x="14649" y="71577"/>
                                        </a:lnTo>
                                        <a:lnTo>
                                          <a:pt x="2661" y="22136"/>
                                        </a:lnTo>
                                        <a:cubicBezTo>
                                          <a:pt x="2165" y="20142"/>
                                          <a:pt x="1670" y="19469"/>
                                          <a:pt x="6" y="19469"/>
                                        </a:cubicBezTo>
                                        <a:lnTo>
                                          <a:pt x="0" y="19475"/>
                                        </a:lnTo>
                                        <a:lnTo>
                                          <a:pt x="0" y="1"/>
                                        </a:lnTo>
                                        <a:lnTo>
                                          <a:pt x="6"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2" name="Shape 32"/>
                                <wps:cNvSpPr/>
                                <wps:spPr>
                                  <a:xfrm>
                                    <a:off x="148798" y="861893"/>
                                    <a:ext cx="66434" cy="96393"/>
                                  </a:xfrm>
                                  <a:custGeom>
                                    <a:avLst/>
                                    <a:gdLst/>
                                    <a:ahLst/>
                                    <a:cxnLst/>
                                    <a:rect l="0" t="0" r="0" b="0"/>
                                    <a:pathLst>
                                      <a:path w="66434" h="96393">
                                        <a:moveTo>
                                          <a:pt x="31636" y="0"/>
                                        </a:moveTo>
                                        <a:cubicBezTo>
                                          <a:pt x="45123" y="0"/>
                                          <a:pt x="52781" y="1511"/>
                                          <a:pt x="61265" y="3327"/>
                                        </a:cubicBezTo>
                                        <a:cubicBezTo>
                                          <a:pt x="63259" y="3823"/>
                                          <a:pt x="64262" y="5169"/>
                                          <a:pt x="64262" y="7163"/>
                                        </a:cubicBezTo>
                                        <a:lnTo>
                                          <a:pt x="64262" y="16815"/>
                                        </a:lnTo>
                                        <a:cubicBezTo>
                                          <a:pt x="64262" y="18821"/>
                                          <a:pt x="63259" y="19990"/>
                                          <a:pt x="61595" y="19990"/>
                                        </a:cubicBezTo>
                                        <a:lnTo>
                                          <a:pt x="60935" y="19990"/>
                                        </a:lnTo>
                                        <a:cubicBezTo>
                                          <a:pt x="56274" y="19317"/>
                                          <a:pt x="42951" y="17983"/>
                                          <a:pt x="33464" y="17983"/>
                                        </a:cubicBezTo>
                                        <a:cubicBezTo>
                                          <a:pt x="25476" y="17983"/>
                                          <a:pt x="21984" y="19812"/>
                                          <a:pt x="21984" y="24981"/>
                                        </a:cubicBezTo>
                                        <a:cubicBezTo>
                                          <a:pt x="21984" y="27635"/>
                                          <a:pt x="24473" y="29312"/>
                                          <a:pt x="28639" y="31801"/>
                                        </a:cubicBezTo>
                                        <a:lnTo>
                                          <a:pt x="50444" y="45123"/>
                                        </a:lnTo>
                                        <a:cubicBezTo>
                                          <a:pt x="64427" y="53607"/>
                                          <a:pt x="66434" y="61938"/>
                                          <a:pt x="66434" y="70421"/>
                                        </a:cubicBezTo>
                                        <a:cubicBezTo>
                                          <a:pt x="66434" y="84912"/>
                                          <a:pt x="55601" y="96393"/>
                                          <a:pt x="33795" y="96393"/>
                                        </a:cubicBezTo>
                                        <a:cubicBezTo>
                                          <a:pt x="27305" y="96393"/>
                                          <a:pt x="13322" y="95567"/>
                                          <a:pt x="4000" y="93066"/>
                                        </a:cubicBezTo>
                                        <a:cubicBezTo>
                                          <a:pt x="1994" y="92570"/>
                                          <a:pt x="838" y="91237"/>
                                          <a:pt x="838" y="89243"/>
                                        </a:cubicBezTo>
                                        <a:lnTo>
                                          <a:pt x="838" y="79248"/>
                                        </a:lnTo>
                                        <a:cubicBezTo>
                                          <a:pt x="838" y="77914"/>
                                          <a:pt x="1994" y="76581"/>
                                          <a:pt x="3658" y="76581"/>
                                        </a:cubicBezTo>
                                        <a:lnTo>
                                          <a:pt x="4331" y="76581"/>
                                        </a:lnTo>
                                        <a:cubicBezTo>
                                          <a:pt x="12319" y="77584"/>
                                          <a:pt x="27305" y="78410"/>
                                          <a:pt x="32296" y="78410"/>
                                        </a:cubicBezTo>
                                        <a:cubicBezTo>
                                          <a:pt x="42621" y="78410"/>
                                          <a:pt x="44120" y="74917"/>
                                          <a:pt x="44120" y="70421"/>
                                        </a:cubicBezTo>
                                        <a:cubicBezTo>
                                          <a:pt x="44120" y="67259"/>
                                          <a:pt x="42126" y="65265"/>
                                          <a:pt x="36792" y="61938"/>
                                        </a:cubicBezTo>
                                        <a:lnTo>
                                          <a:pt x="13983" y="47955"/>
                                        </a:lnTo>
                                        <a:cubicBezTo>
                                          <a:pt x="5829" y="42951"/>
                                          <a:pt x="0" y="34633"/>
                                          <a:pt x="0" y="24981"/>
                                        </a:cubicBezTo>
                                        <a:cubicBezTo>
                                          <a:pt x="0" y="8318"/>
                                          <a:pt x="10490" y="0"/>
                                          <a:pt x="316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3" name="Shape 33"/>
                                <wps:cNvSpPr/>
                                <wps:spPr>
                                  <a:xfrm>
                                    <a:off x="225208" y="861893"/>
                                    <a:ext cx="66421" cy="96393"/>
                                  </a:xfrm>
                                  <a:custGeom>
                                    <a:avLst/>
                                    <a:gdLst/>
                                    <a:ahLst/>
                                    <a:cxnLst/>
                                    <a:rect l="0" t="0" r="0" b="0"/>
                                    <a:pathLst>
                                      <a:path w="66421" h="96393">
                                        <a:moveTo>
                                          <a:pt x="31623" y="0"/>
                                        </a:moveTo>
                                        <a:cubicBezTo>
                                          <a:pt x="45110" y="0"/>
                                          <a:pt x="52768" y="1511"/>
                                          <a:pt x="61265" y="3327"/>
                                        </a:cubicBezTo>
                                        <a:cubicBezTo>
                                          <a:pt x="63259" y="3823"/>
                                          <a:pt x="64262" y="5169"/>
                                          <a:pt x="64262" y="7163"/>
                                        </a:cubicBezTo>
                                        <a:lnTo>
                                          <a:pt x="64262" y="16815"/>
                                        </a:lnTo>
                                        <a:cubicBezTo>
                                          <a:pt x="64262" y="18821"/>
                                          <a:pt x="63259" y="19990"/>
                                          <a:pt x="61595" y="19990"/>
                                        </a:cubicBezTo>
                                        <a:lnTo>
                                          <a:pt x="60935" y="19990"/>
                                        </a:lnTo>
                                        <a:cubicBezTo>
                                          <a:pt x="56261" y="19317"/>
                                          <a:pt x="42951" y="17983"/>
                                          <a:pt x="33464" y="17983"/>
                                        </a:cubicBezTo>
                                        <a:cubicBezTo>
                                          <a:pt x="25464" y="17983"/>
                                          <a:pt x="21971" y="19812"/>
                                          <a:pt x="21971" y="24981"/>
                                        </a:cubicBezTo>
                                        <a:cubicBezTo>
                                          <a:pt x="21971" y="27635"/>
                                          <a:pt x="24473" y="29312"/>
                                          <a:pt x="28626" y="31801"/>
                                        </a:cubicBezTo>
                                        <a:lnTo>
                                          <a:pt x="50444" y="45123"/>
                                        </a:lnTo>
                                        <a:cubicBezTo>
                                          <a:pt x="64427" y="53607"/>
                                          <a:pt x="66421" y="61938"/>
                                          <a:pt x="66421" y="70421"/>
                                        </a:cubicBezTo>
                                        <a:cubicBezTo>
                                          <a:pt x="66421" y="84912"/>
                                          <a:pt x="55601" y="96393"/>
                                          <a:pt x="33795" y="96393"/>
                                        </a:cubicBezTo>
                                        <a:cubicBezTo>
                                          <a:pt x="27305" y="96393"/>
                                          <a:pt x="13322" y="95567"/>
                                          <a:pt x="3988" y="93066"/>
                                        </a:cubicBezTo>
                                        <a:cubicBezTo>
                                          <a:pt x="1994" y="92570"/>
                                          <a:pt x="825" y="91237"/>
                                          <a:pt x="825" y="89243"/>
                                        </a:cubicBezTo>
                                        <a:lnTo>
                                          <a:pt x="825" y="79248"/>
                                        </a:lnTo>
                                        <a:cubicBezTo>
                                          <a:pt x="825" y="77914"/>
                                          <a:pt x="1994" y="76581"/>
                                          <a:pt x="3658" y="76581"/>
                                        </a:cubicBezTo>
                                        <a:lnTo>
                                          <a:pt x="4331" y="76581"/>
                                        </a:lnTo>
                                        <a:cubicBezTo>
                                          <a:pt x="12319" y="77584"/>
                                          <a:pt x="27305" y="78410"/>
                                          <a:pt x="32296" y="78410"/>
                                        </a:cubicBezTo>
                                        <a:cubicBezTo>
                                          <a:pt x="42621" y="78410"/>
                                          <a:pt x="44120" y="74917"/>
                                          <a:pt x="44120" y="70421"/>
                                        </a:cubicBezTo>
                                        <a:cubicBezTo>
                                          <a:pt x="44120" y="67259"/>
                                          <a:pt x="42113" y="65265"/>
                                          <a:pt x="36792" y="61938"/>
                                        </a:cubicBezTo>
                                        <a:lnTo>
                                          <a:pt x="13983" y="47955"/>
                                        </a:lnTo>
                                        <a:cubicBezTo>
                                          <a:pt x="5829" y="42951"/>
                                          <a:pt x="0" y="34633"/>
                                          <a:pt x="0" y="24981"/>
                                        </a:cubicBezTo>
                                        <a:cubicBezTo>
                                          <a:pt x="0" y="8318"/>
                                          <a:pt x="10490" y="0"/>
                                          <a:pt x="3162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4" name="Shape 34"/>
                                <wps:cNvSpPr/>
                                <wps:spPr>
                                  <a:xfrm>
                                    <a:off x="302103"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5" name="Shape 35"/>
                                <wps:cNvSpPr/>
                                <wps:spPr>
                                  <a:xfrm>
                                    <a:off x="341892"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6" name="Shape 36"/>
                                <wps:cNvSpPr/>
                                <wps:spPr>
                                  <a:xfrm>
                                    <a:off x="392153" y="861891"/>
                                    <a:ext cx="62929" cy="96393"/>
                                  </a:xfrm>
                                  <a:custGeom>
                                    <a:avLst/>
                                    <a:gdLst/>
                                    <a:ahLst/>
                                    <a:cxnLst/>
                                    <a:rect l="0" t="0" r="0" b="0"/>
                                    <a:pathLst>
                                      <a:path w="62929" h="96393">
                                        <a:moveTo>
                                          <a:pt x="37960" y="0"/>
                                        </a:moveTo>
                                        <a:cubicBezTo>
                                          <a:pt x="48108" y="0"/>
                                          <a:pt x="55601" y="1168"/>
                                          <a:pt x="59436" y="2172"/>
                                        </a:cubicBezTo>
                                        <a:cubicBezTo>
                                          <a:pt x="62268" y="2832"/>
                                          <a:pt x="62929" y="3835"/>
                                          <a:pt x="62929" y="6502"/>
                                        </a:cubicBezTo>
                                        <a:lnTo>
                                          <a:pt x="62929" y="17323"/>
                                        </a:lnTo>
                                        <a:cubicBezTo>
                                          <a:pt x="62929" y="18986"/>
                                          <a:pt x="61595" y="19812"/>
                                          <a:pt x="59931" y="19812"/>
                                        </a:cubicBezTo>
                                        <a:lnTo>
                                          <a:pt x="59436" y="19812"/>
                                        </a:lnTo>
                                        <a:cubicBezTo>
                                          <a:pt x="52768" y="18986"/>
                                          <a:pt x="48781" y="18656"/>
                                          <a:pt x="37960" y="18656"/>
                                        </a:cubicBezTo>
                                        <a:cubicBezTo>
                                          <a:pt x="30137" y="18656"/>
                                          <a:pt x="21971" y="23139"/>
                                          <a:pt x="21971" y="40462"/>
                                        </a:cubicBezTo>
                                        <a:lnTo>
                                          <a:pt x="21971" y="55943"/>
                                        </a:lnTo>
                                        <a:cubicBezTo>
                                          <a:pt x="21971" y="73254"/>
                                          <a:pt x="30137" y="77749"/>
                                          <a:pt x="37960" y="77749"/>
                                        </a:cubicBezTo>
                                        <a:cubicBezTo>
                                          <a:pt x="48781" y="77749"/>
                                          <a:pt x="52768" y="77419"/>
                                          <a:pt x="59436" y="76594"/>
                                        </a:cubicBezTo>
                                        <a:lnTo>
                                          <a:pt x="59931" y="76594"/>
                                        </a:lnTo>
                                        <a:cubicBezTo>
                                          <a:pt x="61595" y="76594"/>
                                          <a:pt x="62929" y="77419"/>
                                          <a:pt x="62929" y="79083"/>
                                        </a:cubicBezTo>
                                        <a:lnTo>
                                          <a:pt x="62929" y="89903"/>
                                        </a:lnTo>
                                        <a:cubicBezTo>
                                          <a:pt x="62929" y="92570"/>
                                          <a:pt x="62268" y="93561"/>
                                          <a:pt x="59436" y="94234"/>
                                        </a:cubicBezTo>
                                        <a:cubicBezTo>
                                          <a:pt x="55601" y="95225"/>
                                          <a:pt x="48108" y="96393"/>
                                          <a:pt x="37960" y="96393"/>
                                        </a:cubicBezTo>
                                        <a:cubicBezTo>
                                          <a:pt x="16320" y="96393"/>
                                          <a:pt x="0" y="83083"/>
                                          <a:pt x="0" y="55943"/>
                                        </a:cubicBezTo>
                                        <a:lnTo>
                                          <a:pt x="0" y="40462"/>
                                        </a:lnTo>
                                        <a:cubicBezTo>
                                          <a:pt x="0" y="13335"/>
                                          <a:pt x="16320" y="0"/>
                                          <a:pt x="37960"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7" name="Shape 37"/>
                                <wps:cNvSpPr/>
                                <wps:spPr>
                                  <a:xfrm>
                                    <a:off x="468887" y="863069"/>
                                    <a:ext cx="21984" cy="93891"/>
                                  </a:xfrm>
                                  <a:custGeom>
                                    <a:avLst/>
                                    <a:gdLst/>
                                    <a:ahLst/>
                                    <a:cxnLst/>
                                    <a:rect l="0" t="0" r="0" b="0"/>
                                    <a:pathLst>
                                      <a:path w="21984" h="93891">
                                        <a:moveTo>
                                          <a:pt x="3327" y="0"/>
                                        </a:moveTo>
                                        <a:lnTo>
                                          <a:pt x="18656" y="0"/>
                                        </a:lnTo>
                                        <a:cubicBezTo>
                                          <a:pt x="20485" y="0"/>
                                          <a:pt x="21984" y="1499"/>
                                          <a:pt x="21984" y="3327"/>
                                        </a:cubicBezTo>
                                        <a:lnTo>
                                          <a:pt x="21984" y="90386"/>
                                        </a:lnTo>
                                        <a:cubicBezTo>
                                          <a:pt x="21984" y="92227"/>
                                          <a:pt x="20485" y="93891"/>
                                          <a:pt x="18656"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8" name="Shape 38"/>
                                <wps:cNvSpPr/>
                                <wps:spPr>
                                  <a:xfrm>
                                    <a:off x="468391"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39" name="Shape 39"/>
                                <wps:cNvSpPr/>
                                <wps:spPr>
                                  <a:xfrm>
                                    <a:off x="504518" y="901421"/>
                                    <a:ext cx="36620" cy="56871"/>
                                  </a:xfrm>
                                  <a:custGeom>
                                    <a:avLst/>
                                    <a:gdLst/>
                                    <a:ahLst/>
                                    <a:cxnLst/>
                                    <a:rect l="0" t="0" r="0" b="0"/>
                                    <a:pathLst>
                                      <a:path w="36620" h="56871">
                                        <a:moveTo>
                                          <a:pt x="36620" y="0"/>
                                        </a:moveTo>
                                        <a:lnTo>
                                          <a:pt x="36620" y="15207"/>
                                        </a:lnTo>
                                        <a:lnTo>
                                          <a:pt x="25694" y="17827"/>
                                        </a:lnTo>
                                        <a:cubicBezTo>
                                          <a:pt x="22968" y="20199"/>
                                          <a:pt x="22136" y="23736"/>
                                          <a:pt x="22136" y="28397"/>
                                        </a:cubicBezTo>
                                        <a:lnTo>
                                          <a:pt x="22136" y="29058"/>
                                        </a:lnTo>
                                        <a:cubicBezTo>
                                          <a:pt x="22136" y="37224"/>
                                          <a:pt x="25806" y="39395"/>
                                          <a:pt x="34125" y="39395"/>
                                        </a:cubicBezTo>
                                        <a:lnTo>
                                          <a:pt x="36620" y="38708"/>
                                        </a:lnTo>
                                        <a:lnTo>
                                          <a:pt x="36620" y="54427"/>
                                        </a:lnTo>
                                        <a:lnTo>
                                          <a:pt x="28791" y="56871"/>
                                        </a:lnTo>
                                        <a:cubicBezTo>
                                          <a:pt x="14973" y="56871"/>
                                          <a:pt x="0" y="51536"/>
                                          <a:pt x="0" y="29058"/>
                                        </a:cubicBezTo>
                                        <a:lnTo>
                                          <a:pt x="0" y="28397"/>
                                        </a:lnTo>
                                        <a:cubicBezTo>
                                          <a:pt x="0" y="14167"/>
                                          <a:pt x="6551" y="5087"/>
                                          <a:pt x="22047" y="1437"/>
                                        </a:cubicBezTo>
                                        <a:lnTo>
                                          <a:pt x="3662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0" name="Shape 40"/>
                                <wps:cNvSpPr/>
                                <wps:spPr>
                                  <a:xfrm>
                                    <a:off x="510004" y="861898"/>
                                    <a:ext cx="31134" cy="19647"/>
                                  </a:xfrm>
                                  <a:custGeom>
                                    <a:avLst/>
                                    <a:gdLst/>
                                    <a:ahLst/>
                                    <a:cxnLst/>
                                    <a:rect l="0" t="0" r="0" b="0"/>
                                    <a:pathLst>
                                      <a:path w="31134" h="19647">
                                        <a:moveTo>
                                          <a:pt x="30963" y="0"/>
                                        </a:moveTo>
                                        <a:lnTo>
                                          <a:pt x="31134" y="50"/>
                                        </a:lnTo>
                                        <a:lnTo>
                                          <a:pt x="31134" y="18355"/>
                                        </a:lnTo>
                                        <a:lnTo>
                                          <a:pt x="30963" y="18313"/>
                                        </a:lnTo>
                                        <a:cubicBezTo>
                                          <a:pt x="20320" y="18313"/>
                                          <a:pt x="9322" y="18974"/>
                                          <a:pt x="3823" y="19647"/>
                                        </a:cubicBezTo>
                                        <a:lnTo>
                                          <a:pt x="2997" y="19647"/>
                                        </a:lnTo>
                                        <a:cubicBezTo>
                                          <a:pt x="1333" y="19647"/>
                                          <a:pt x="0" y="19152"/>
                                          <a:pt x="0" y="16815"/>
                                        </a:cubicBezTo>
                                        <a:lnTo>
                                          <a:pt x="0" y="6160"/>
                                        </a:lnTo>
                                        <a:cubicBezTo>
                                          <a:pt x="0" y="4331"/>
                                          <a:pt x="1003" y="3162"/>
                                          <a:pt x="3162" y="2667"/>
                                        </a:cubicBezTo>
                                        <a:cubicBezTo>
                                          <a:pt x="9830" y="1334"/>
                                          <a:pt x="19482" y="0"/>
                                          <a:pt x="3096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1" name="Shape 41"/>
                                <wps:cNvSpPr/>
                                <wps:spPr>
                                  <a:xfrm>
                                    <a:off x="541138" y="861948"/>
                                    <a:ext cx="36455" cy="95010"/>
                                  </a:xfrm>
                                  <a:custGeom>
                                    <a:avLst/>
                                    <a:gdLst/>
                                    <a:ahLst/>
                                    <a:cxnLst/>
                                    <a:rect l="0" t="0" r="0" b="0"/>
                                    <a:pathLst>
                                      <a:path w="36455" h="95010">
                                        <a:moveTo>
                                          <a:pt x="0" y="0"/>
                                        </a:moveTo>
                                        <a:lnTo>
                                          <a:pt x="27010" y="7859"/>
                                        </a:lnTo>
                                        <a:cubicBezTo>
                                          <a:pt x="33210" y="13145"/>
                                          <a:pt x="36455" y="21096"/>
                                          <a:pt x="36455" y="31751"/>
                                        </a:cubicBezTo>
                                        <a:lnTo>
                                          <a:pt x="36455" y="91682"/>
                                        </a:lnTo>
                                        <a:cubicBezTo>
                                          <a:pt x="36455" y="93511"/>
                                          <a:pt x="34957" y="95010"/>
                                          <a:pt x="33128" y="95010"/>
                                        </a:cubicBezTo>
                                        <a:lnTo>
                                          <a:pt x="18980" y="95010"/>
                                        </a:lnTo>
                                        <a:cubicBezTo>
                                          <a:pt x="17151" y="95010"/>
                                          <a:pt x="15653" y="93511"/>
                                          <a:pt x="15653" y="91682"/>
                                        </a:cubicBezTo>
                                        <a:lnTo>
                                          <a:pt x="15653" y="89015"/>
                                        </a:lnTo>
                                        <a:lnTo>
                                          <a:pt x="0" y="93900"/>
                                        </a:lnTo>
                                        <a:lnTo>
                                          <a:pt x="0" y="78181"/>
                                        </a:lnTo>
                                        <a:lnTo>
                                          <a:pt x="14484" y="74194"/>
                                        </a:lnTo>
                                        <a:lnTo>
                                          <a:pt x="14484" y="53722"/>
                                        </a:lnTo>
                                        <a:lnTo>
                                          <a:pt x="3994" y="53722"/>
                                        </a:lnTo>
                                        <a:lnTo>
                                          <a:pt x="0" y="54680"/>
                                        </a:lnTo>
                                        <a:lnTo>
                                          <a:pt x="0" y="39473"/>
                                        </a:lnTo>
                                        <a:lnTo>
                                          <a:pt x="3994" y="39079"/>
                                        </a:lnTo>
                                        <a:lnTo>
                                          <a:pt x="14484" y="39079"/>
                                        </a:lnTo>
                                        <a:lnTo>
                                          <a:pt x="14484" y="31751"/>
                                        </a:lnTo>
                                        <a:cubicBezTo>
                                          <a:pt x="14484" y="26334"/>
                                          <a:pt x="13278" y="22962"/>
                                          <a:pt x="10843" y="20945"/>
                                        </a:cubicBezTo>
                                        <a:lnTo>
                                          <a:pt x="0" y="18305"/>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2" name="Shape 42"/>
                                <wps:cNvSpPr/>
                                <wps:spPr>
                                  <a:xfrm>
                                    <a:off x="586732" y="843417"/>
                                    <a:ext cx="59931" cy="114872"/>
                                  </a:xfrm>
                                  <a:custGeom>
                                    <a:avLst/>
                                    <a:gdLst/>
                                    <a:ahLst/>
                                    <a:cxnLst/>
                                    <a:rect l="0" t="0" r="0" b="0"/>
                                    <a:pathLst>
                                      <a:path w="59931" h="114872">
                                        <a:moveTo>
                                          <a:pt x="37795" y="0"/>
                                        </a:moveTo>
                                        <a:lnTo>
                                          <a:pt x="38456" y="0"/>
                                        </a:lnTo>
                                        <a:cubicBezTo>
                                          <a:pt x="39954" y="0"/>
                                          <a:pt x="41123" y="838"/>
                                          <a:pt x="41123" y="2502"/>
                                        </a:cubicBezTo>
                                        <a:lnTo>
                                          <a:pt x="41123" y="19647"/>
                                        </a:lnTo>
                                        <a:lnTo>
                                          <a:pt x="56109" y="19647"/>
                                        </a:lnTo>
                                        <a:cubicBezTo>
                                          <a:pt x="57937" y="19647"/>
                                          <a:pt x="59436" y="21146"/>
                                          <a:pt x="59436" y="22974"/>
                                        </a:cubicBezTo>
                                        <a:lnTo>
                                          <a:pt x="59436" y="32804"/>
                                        </a:lnTo>
                                        <a:cubicBezTo>
                                          <a:pt x="59436" y="34620"/>
                                          <a:pt x="57937" y="36132"/>
                                          <a:pt x="56109" y="36132"/>
                                        </a:cubicBezTo>
                                        <a:lnTo>
                                          <a:pt x="41123" y="36132"/>
                                        </a:lnTo>
                                        <a:lnTo>
                                          <a:pt x="41123" y="88405"/>
                                        </a:lnTo>
                                        <a:cubicBezTo>
                                          <a:pt x="41123" y="96723"/>
                                          <a:pt x="41618" y="97727"/>
                                          <a:pt x="47612" y="97727"/>
                                        </a:cubicBezTo>
                                        <a:lnTo>
                                          <a:pt x="56439" y="97727"/>
                                        </a:lnTo>
                                        <a:cubicBezTo>
                                          <a:pt x="58598" y="97727"/>
                                          <a:pt x="59931" y="98552"/>
                                          <a:pt x="59931" y="100228"/>
                                        </a:cubicBezTo>
                                        <a:lnTo>
                                          <a:pt x="59931" y="110706"/>
                                        </a:lnTo>
                                        <a:cubicBezTo>
                                          <a:pt x="59931" y="112370"/>
                                          <a:pt x="58941" y="113373"/>
                                          <a:pt x="56769" y="113703"/>
                                        </a:cubicBezTo>
                                        <a:cubicBezTo>
                                          <a:pt x="52781" y="114376"/>
                                          <a:pt x="49111" y="114872"/>
                                          <a:pt x="45453" y="114872"/>
                                        </a:cubicBezTo>
                                        <a:cubicBezTo>
                                          <a:pt x="26632" y="114872"/>
                                          <a:pt x="18987" y="110706"/>
                                          <a:pt x="18987" y="88405"/>
                                        </a:cubicBezTo>
                                        <a:lnTo>
                                          <a:pt x="18987" y="36132"/>
                                        </a:lnTo>
                                        <a:lnTo>
                                          <a:pt x="3327" y="33795"/>
                                        </a:lnTo>
                                        <a:cubicBezTo>
                                          <a:pt x="1499" y="33465"/>
                                          <a:pt x="0" y="32296"/>
                                          <a:pt x="0" y="30467"/>
                                        </a:cubicBezTo>
                                        <a:lnTo>
                                          <a:pt x="0" y="22974"/>
                                        </a:lnTo>
                                        <a:cubicBezTo>
                                          <a:pt x="0" y="21146"/>
                                          <a:pt x="1499" y="19647"/>
                                          <a:pt x="3327" y="19647"/>
                                        </a:cubicBezTo>
                                        <a:lnTo>
                                          <a:pt x="18987" y="19647"/>
                                        </a:lnTo>
                                        <a:lnTo>
                                          <a:pt x="18987" y="5994"/>
                                        </a:lnTo>
                                        <a:cubicBezTo>
                                          <a:pt x="18987" y="4166"/>
                                          <a:pt x="20472" y="2997"/>
                                          <a:pt x="22314" y="2654"/>
                                        </a:cubicBezTo>
                                        <a:lnTo>
                                          <a:pt x="37795"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3" name="Shape 43"/>
                                <wps:cNvSpPr/>
                                <wps:spPr>
                                  <a:xfrm>
                                    <a:off x="657141" y="863069"/>
                                    <a:ext cx="21984" cy="93891"/>
                                  </a:xfrm>
                                  <a:custGeom>
                                    <a:avLst/>
                                    <a:gdLst/>
                                    <a:ahLst/>
                                    <a:cxnLst/>
                                    <a:rect l="0" t="0" r="0" b="0"/>
                                    <a:pathLst>
                                      <a:path w="21984" h="93891">
                                        <a:moveTo>
                                          <a:pt x="3327" y="0"/>
                                        </a:moveTo>
                                        <a:lnTo>
                                          <a:pt x="18644" y="0"/>
                                        </a:lnTo>
                                        <a:cubicBezTo>
                                          <a:pt x="20485" y="0"/>
                                          <a:pt x="21984" y="1499"/>
                                          <a:pt x="21984" y="3327"/>
                                        </a:cubicBezTo>
                                        <a:lnTo>
                                          <a:pt x="21984" y="90386"/>
                                        </a:lnTo>
                                        <a:cubicBezTo>
                                          <a:pt x="21984" y="92227"/>
                                          <a:pt x="20485" y="93891"/>
                                          <a:pt x="18644"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4" name="Shape 44"/>
                                <wps:cNvSpPr/>
                                <wps:spPr>
                                  <a:xfrm>
                                    <a:off x="656646"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5" name="Shape 45"/>
                                <wps:cNvSpPr/>
                                <wps:spPr>
                                  <a:xfrm>
                                    <a:off x="693430"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6" name="Shape 46"/>
                                <wps:cNvSpPr/>
                                <wps:spPr>
                                  <a:xfrm>
                                    <a:off x="733219"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7" name="Shape 47"/>
                                <wps:cNvSpPr/>
                                <wps:spPr>
                                  <a:xfrm>
                                    <a:off x="786813" y="861898"/>
                                    <a:ext cx="76911" cy="95060"/>
                                  </a:xfrm>
                                  <a:custGeom>
                                    <a:avLst/>
                                    <a:gdLst/>
                                    <a:ahLst/>
                                    <a:cxnLst/>
                                    <a:rect l="0" t="0" r="0" b="0"/>
                                    <a:pathLst>
                                      <a:path w="76911" h="95060">
                                        <a:moveTo>
                                          <a:pt x="48108" y="0"/>
                                        </a:moveTo>
                                        <a:cubicBezTo>
                                          <a:pt x="72085" y="0"/>
                                          <a:pt x="76911" y="16142"/>
                                          <a:pt x="76911" y="37287"/>
                                        </a:cubicBezTo>
                                        <a:lnTo>
                                          <a:pt x="76911" y="91554"/>
                                        </a:lnTo>
                                        <a:cubicBezTo>
                                          <a:pt x="76911" y="93396"/>
                                          <a:pt x="75413" y="95060"/>
                                          <a:pt x="73584" y="95060"/>
                                        </a:cubicBezTo>
                                        <a:lnTo>
                                          <a:pt x="58268" y="95060"/>
                                        </a:lnTo>
                                        <a:cubicBezTo>
                                          <a:pt x="56439" y="95060"/>
                                          <a:pt x="54927" y="93396"/>
                                          <a:pt x="54927" y="91554"/>
                                        </a:cubicBezTo>
                                        <a:lnTo>
                                          <a:pt x="54927" y="37287"/>
                                        </a:lnTo>
                                        <a:cubicBezTo>
                                          <a:pt x="54927" y="22809"/>
                                          <a:pt x="53607" y="18656"/>
                                          <a:pt x="40792" y="18656"/>
                                        </a:cubicBezTo>
                                        <a:cubicBezTo>
                                          <a:pt x="35128" y="18656"/>
                                          <a:pt x="28969" y="20968"/>
                                          <a:pt x="21971" y="24638"/>
                                        </a:cubicBezTo>
                                        <a:lnTo>
                                          <a:pt x="21971" y="91554"/>
                                        </a:lnTo>
                                        <a:cubicBezTo>
                                          <a:pt x="21971" y="93396"/>
                                          <a:pt x="20472" y="95060"/>
                                          <a:pt x="18644" y="95060"/>
                                        </a:cubicBezTo>
                                        <a:lnTo>
                                          <a:pt x="3327" y="95060"/>
                                        </a:lnTo>
                                        <a:cubicBezTo>
                                          <a:pt x="1499" y="95060"/>
                                          <a:pt x="0" y="93396"/>
                                          <a:pt x="0" y="91554"/>
                                        </a:cubicBezTo>
                                        <a:lnTo>
                                          <a:pt x="0" y="4496"/>
                                        </a:lnTo>
                                        <a:cubicBezTo>
                                          <a:pt x="0" y="2667"/>
                                          <a:pt x="1499" y="1168"/>
                                          <a:pt x="3327" y="1168"/>
                                        </a:cubicBezTo>
                                        <a:lnTo>
                                          <a:pt x="17818" y="1168"/>
                                        </a:lnTo>
                                        <a:cubicBezTo>
                                          <a:pt x="19647" y="1168"/>
                                          <a:pt x="21146" y="2667"/>
                                          <a:pt x="21146" y="4496"/>
                                        </a:cubicBezTo>
                                        <a:lnTo>
                                          <a:pt x="21146" y="8001"/>
                                        </a:lnTo>
                                        <a:cubicBezTo>
                                          <a:pt x="30797" y="1829"/>
                                          <a:pt x="37122" y="0"/>
                                          <a:pt x="4810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48" name="Shape 48"/>
                                <wps:cNvSpPr/>
                                <wps:spPr>
                                  <a:xfrm>
                                    <a:off x="872044" y="5"/>
                                    <a:ext cx="297002" cy="472135"/>
                                  </a:xfrm>
                                  <a:custGeom>
                                    <a:avLst/>
                                    <a:gdLst/>
                                    <a:ahLst/>
                                    <a:cxnLst/>
                                    <a:rect l="0" t="0" r="0" b="0"/>
                                    <a:pathLst>
                                      <a:path w="297002" h="472135">
                                        <a:moveTo>
                                          <a:pt x="83680" y="0"/>
                                        </a:moveTo>
                                        <a:lnTo>
                                          <a:pt x="169774" y="0"/>
                                        </a:lnTo>
                                        <a:cubicBezTo>
                                          <a:pt x="167399" y="5118"/>
                                          <a:pt x="163347" y="16091"/>
                                          <a:pt x="158255" y="35750"/>
                                        </a:cubicBezTo>
                                        <a:cubicBezTo>
                                          <a:pt x="149111" y="75705"/>
                                          <a:pt x="153988" y="80747"/>
                                          <a:pt x="155956" y="93878"/>
                                        </a:cubicBezTo>
                                        <a:cubicBezTo>
                                          <a:pt x="157924" y="107010"/>
                                          <a:pt x="132601" y="138189"/>
                                          <a:pt x="118415" y="160338"/>
                                        </a:cubicBezTo>
                                        <a:cubicBezTo>
                                          <a:pt x="104204" y="182486"/>
                                          <a:pt x="123368" y="187604"/>
                                          <a:pt x="136436" y="193688"/>
                                        </a:cubicBezTo>
                                        <a:cubicBezTo>
                                          <a:pt x="149543" y="199796"/>
                                          <a:pt x="148476" y="216941"/>
                                          <a:pt x="144424" y="221983"/>
                                        </a:cubicBezTo>
                                        <a:cubicBezTo>
                                          <a:pt x="140373" y="227000"/>
                                          <a:pt x="129222" y="235039"/>
                                          <a:pt x="138290" y="245161"/>
                                        </a:cubicBezTo>
                                        <a:cubicBezTo>
                                          <a:pt x="147345" y="255283"/>
                                          <a:pt x="144297" y="253251"/>
                                          <a:pt x="140246" y="259309"/>
                                        </a:cubicBezTo>
                                        <a:cubicBezTo>
                                          <a:pt x="136207" y="265341"/>
                                          <a:pt x="137185" y="275412"/>
                                          <a:pt x="142189" y="280492"/>
                                        </a:cubicBezTo>
                                        <a:cubicBezTo>
                                          <a:pt x="147244" y="285534"/>
                                          <a:pt x="148260" y="284544"/>
                                          <a:pt x="146164" y="302679"/>
                                        </a:cubicBezTo>
                                        <a:cubicBezTo>
                                          <a:pt x="144082" y="320853"/>
                                          <a:pt x="144018" y="334988"/>
                                          <a:pt x="154089" y="342075"/>
                                        </a:cubicBezTo>
                                        <a:cubicBezTo>
                                          <a:pt x="164160" y="349174"/>
                                          <a:pt x="163385" y="347675"/>
                                          <a:pt x="214630" y="349339"/>
                                        </a:cubicBezTo>
                                        <a:cubicBezTo>
                                          <a:pt x="248907" y="350469"/>
                                          <a:pt x="267056" y="354571"/>
                                          <a:pt x="280162" y="354622"/>
                                        </a:cubicBezTo>
                                        <a:cubicBezTo>
                                          <a:pt x="290081" y="356337"/>
                                          <a:pt x="285242" y="384975"/>
                                          <a:pt x="285953" y="413360"/>
                                        </a:cubicBezTo>
                                        <a:cubicBezTo>
                                          <a:pt x="286245" y="424612"/>
                                          <a:pt x="290970" y="445491"/>
                                          <a:pt x="297002" y="472135"/>
                                        </a:cubicBezTo>
                                        <a:lnTo>
                                          <a:pt x="160172" y="472135"/>
                                        </a:lnTo>
                                        <a:cubicBezTo>
                                          <a:pt x="147015" y="426593"/>
                                          <a:pt x="134988" y="378244"/>
                                          <a:pt x="125705" y="377546"/>
                                        </a:cubicBezTo>
                                        <a:cubicBezTo>
                                          <a:pt x="97650" y="375437"/>
                                          <a:pt x="71730" y="379006"/>
                                          <a:pt x="45237" y="372999"/>
                                        </a:cubicBezTo>
                                        <a:cubicBezTo>
                                          <a:pt x="33807" y="370421"/>
                                          <a:pt x="26607" y="364287"/>
                                          <a:pt x="29566" y="352209"/>
                                        </a:cubicBezTo>
                                        <a:cubicBezTo>
                                          <a:pt x="31864" y="342710"/>
                                          <a:pt x="41212" y="328244"/>
                                          <a:pt x="31229" y="320497"/>
                                        </a:cubicBezTo>
                                        <a:cubicBezTo>
                                          <a:pt x="27241" y="317360"/>
                                          <a:pt x="21438" y="315112"/>
                                          <a:pt x="21438" y="307823"/>
                                        </a:cubicBezTo>
                                        <a:cubicBezTo>
                                          <a:pt x="21438" y="299136"/>
                                          <a:pt x="26416" y="294246"/>
                                          <a:pt x="26416" y="294246"/>
                                        </a:cubicBezTo>
                                        <a:cubicBezTo>
                                          <a:pt x="22835" y="293065"/>
                                          <a:pt x="17716" y="289928"/>
                                          <a:pt x="17716" y="282397"/>
                                        </a:cubicBezTo>
                                        <a:cubicBezTo>
                                          <a:pt x="17716" y="273393"/>
                                          <a:pt x="23152" y="270688"/>
                                          <a:pt x="25527" y="261290"/>
                                        </a:cubicBezTo>
                                        <a:cubicBezTo>
                                          <a:pt x="27826" y="252184"/>
                                          <a:pt x="14008" y="246659"/>
                                          <a:pt x="8230" y="242189"/>
                                        </a:cubicBezTo>
                                        <a:cubicBezTo>
                                          <a:pt x="2857" y="238049"/>
                                          <a:pt x="0" y="236499"/>
                                          <a:pt x="3442" y="229807"/>
                                        </a:cubicBezTo>
                                        <a:cubicBezTo>
                                          <a:pt x="6833" y="223291"/>
                                          <a:pt x="11963" y="217589"/>
                                          <a:pt x="15989" y="211341"/>
                                        </a:cubicBezTo>
                                        <a:cubicBezTo>
                                          <a:pt x="20828" y="203772"/>
                                          <a:pt x="26416" y="196748"/>
                                          <a:pt x="31204" y="189090"/>
                                        </a:cubicBezTo>
                                        <a:cubicBezTo>
                                          <a:pt x="31598" y="188443"/>
                                          <a:pt x="32131" y="187757"/>
                                          <a:pt x="32563" y="187071"/>
                                        </a:cubicBezTo>
                                        <a:lnTo>
                                          <a:pt x="32944" y="186538"/>
                                        </a:lnTo>
                                        <a:cubicBezTo>
                                          <a:pt x="34976" y="183693"/>
                                          <a:pt x="36779" y="180950"/>
                                          <a:pt x="38113" y="179007"/>
                                        </a:cubicBezTo>
                                        <a:cubicBezTo>
                                          <a:pt x="39878" y="176454"/>
                                          <a:pt x="41580" y="173393"/>
                                          <a:pt x="41580" y="173393"/>
                                        </a:cubicBezTo>
                                        <a:cubicBezTo>
                                          <a:pt x="43840" y="168885"/>
                                          <a:pt x="43929" y="168745"/>
                                          <a:pt x="45047" y="164706"/>
                                        </a:cubicBezTo>
                                        <a:cubicBezTo>
                                          <a:pt x="48997" y="150279"/>
                                          <a:pt x="42558" y="131153"/>
                                          <a:pt x="42558" y="118097"/>
                                        </a:cubicBezTo>
                                        <a:cubicBezTo>
                                          <a:pt x="42558" y="115926"/>
                                          <a:pt x="42748" y="113792"/>
                                          <a:pt x="42837" y="111633"/>
                                        </a:cubicBezTo>
                                        <a:cubicBezTo>
                                          <a:pt x="42850" y="110998"/>
                                          <a:pt x="42888" y="110363"/>
                                          <a:pt x="42901" y="109741"/>
                                        </a:cubicBezTo>
                                        <a:cubicBezTo>
                                          <a:pt x="44691" y="69533"/>
                                          <a:pt x="58776" y="31953"/>
                                          <a:pt x="76733" y="8103"/>
                                        </a:cubicBezTo>
                                        <a:cubicBezTo>
                                          <a:pt x="78854" y="5296"/>
                                          <a:pt x="81318" y="2680"/>
                                          <a:pt x="83680" y="0"/>
                                        </a:cubicBezTo>
                                        <a:close/>
                                      </a:path>
                                    </a:pathLst>
                                  </a:custGeom>
                                  <a:ln w="0" cap="flat">
                                    <a:miter lim="127000"/>
                                  </a:ln>
                                </wps:spPr>
                                <wps:style>
                                  <a:lnRef idx="0">
                                    <a:srgbClr val="000000">
                                      <a:alpha val="0"/>
                                    </a:srgbClr>
                                  </a:lnRef>
                                  <a:fillRef idx="1">
                                    <a:srgbClr val="6A0E5A"/>
                                  </a:fillRef>
                                  <a:effectRef idx="0">
                                    <a:scrgbClr r="0" g="0" b="0"/>
                                  </a:effectRef>
                                  <a:fontRef idx="none"/>
                                </wps:style>
                                <wps:bodyPr/>
                              </wps:wsp>
                              <wps:wsp>
                                <wps:cNvPr id="58" name="Shape 58"/>
                                <wps:cNvSpPr/>
                                <wps:spPr>
                                  <a:xfrm>
                                    <a:off x="0" y="0"/>
                                    <a:ext cx="920128" cy="472377"/>
                                  </a:xfrm>
                                  <a:custGeom>
                                    <a:avLst/>
                                    <a:gdLst/>
                                    <a:ahLst/>
                                    <a:cxnLst/>
                                    <a:rect l="0" t="0" r="0" b="0"/>
                                    <a:pathLst>
                                      <a:path w="920128" h="472377">
                                        <a:moveTo>
                                          <a:pt x="32512" y="0"/>
                                        </a:moveTo>
                                        <a:lnTo>
                                          <a:pt x="876757" y="0"/>
                                        </a:lnTo>
                                        <a:cubicBezTo>
                                          <a:pt x="867753" y="8026"/>
                                          <a:pt x="858380" y="18123"/>
                                          <a:pt x="852284" y="26581"/>
                                        </a:cubicBezTo>
                                        <a:cubicBezTo>
                                          <a:pt x="837870" y="44653"/>
                                          <a:pt x="826618" y="69278"/>
                                          <a:pt x="823925" y="97244"/>
                                        </a:cubicBezTo>
                                        <a:cubicBezTo>
                                          <a:pt x="823760" y="98298"/>
                                          <a:pt x="823798" y="98323"/>
                                          <a:pt x="823659" y="99365"/>
                                        </a:cubicBezTo>
                                        <a:lnTo>
                                          <a:pt x="823506" y="102083"/>
                                        </a:lnTo>
                                        <a:cubicBezTo>
                                          <a:pt x="823303" y="105016"/>
                                          <a:pt x="823532" y="109283"/>
                                          <a:pt x="823506" y="112268"/>
                                        </a:cubicBezTo>
                                        <a:cubicBezTo>
                                          <a:pt x="823798" y="120028"/>
                                          <a:pt x="825271" y="123622"/>
                                          <a:pt x="824027" y="130962"/>
                                        </a:cubicBezTo>
                                        <a:cubicBezTo>
                                          <a:pt x="821690" y="144971"/>
                                          <a:pt x="815327" y="160452"/>
                                          <a:pt x="806082" y="171399"/>
                                        </a:cubicBezTo>
                                        <a:cubicBezTo>
                                          <a:pt x="799452" y="179184"/>
                                          <a:pt x="773227" y="210249"/>
                                          <a:pt x="773506" y="223152"/>
                                        </a:cubicBezTo>
                                        <a:cubicBezTo>
                                          <a:pt x="773824" y="239725"/>
                                          <a:pt x="809358" y="233718"/>
                                          <a:pt x="811403" y="240233"/>
                                        </a:cubicBezTo>
                                        <a:cubicBezTo>
                                          <a:pt x="813460" y="246748"/>
                                          <a:pt x="798157" y="260185"/>
                                          <a:pt x="798817" y="270320"/>
                                        </a:cubicBezTo>
                                        <a:cubicBezTo>
                                          <a:pt x="799363" y="278765"/>
                                          <a:pt x="806158" y="280695"/>
                                          <a:pt x="811251" y="287338"/>
                                        </a:cubicBezTo>
                                        <a:cubicBezTo>
                                          <a:pt x="804748" y="292786"/>
                                          <a:pt x="802081" y="299555"/>
                                          <a:pt x="803593" y="308064"/>
                                        </a:cubicBezTo>
                                        <a:cubicBezTo>
                                          <a:pt x="805104" y="316598"/>
                                          <a:pt x="816229" y="316878"/>
                                          <a:pt x="816750" y="325996"/>
                                        </a:cubicBezTo>
                                        <a:cubicBezTo>
                                          <a:pt x="817258" y="333820"/>
                                          <a:pt x="808711" y="349301"/>
                                          <a:pt x="807263" y="357899"/>
                                        </a:cubicBezTo>
                                        <a:cubicBezTo>
                                          <a:pt x="798957" y="407264"/>
                                          <a:pt x="865670" y="395808"/>
                                          <a:pt x="906983" y="400609"/>
                                        </a:cubicBezTo>
                                        <a:cubicBezTo>
                                          <a:pt x="907923" y="407695"/>
                                          <a:pt x="907847" y="428384"/>
                                          <a:pt x="911530" y="445059"/>
                                        </a:cubicBezTo>
                                        <a:cubicBezTo>
                                          <a:pt x="912965" y="451510"/>
                                          <a:pt x="916788" y="462724"/>
                                          <a:pt x="920128" y="472377"/>
                                        </a:cubicBezTo>
                                        <a:lnTo>
                                          <a:pt x="32512" y="472377"/>
                                        </a:lnTo>
                                        <a:cubicBezTo>
                                          <a:pt x="14605" y="472377"/>
                                          <a:pt x="0" y="455562"/>
                                          <a:pt x="0" y="434924"/>
                                        </a:cubicBezTo>
                                        <a:lnTo>
                                          <a:pt x="0" y="37452"/>
                                        </a:lnTo>
                                        <a:cubicBezTo>
                                          <a:pt x="0" y="16827"/>
                                          <a:pt x="14605" y="0"/>
                                          <a:pt x="32512" y="0"/>
                                        </a:cubicBezTo>
                                        <a:close/>
                                      </a:path>
                                    </a:pathLst>
                                  </a:custGeom>
                                  <a:ln w="0" cap="flat">
                                    <a:miter lim="127000"/>
                                  </a:ln>
                                </wps:spPr>
                                <wps:style>
                                  <a:lnRef idx="0">
                                    <a:srgbClr val="000000">
                                      <a:alpha val="0"/>
                                    </a:srgbClr>
                                  </a:lnRef>
                                  <a:fillRef idx="1">
                                    <a:srgbClr val="951B81"/>
                                  </a:fillRef>
                                  <a:effectRef idx="0">
                                    <a:scrgbClr r="0" g="0" b="0"/>
                                  </a:effectRef>
                                  <a:fontRef idx="none"/>
                                </wps:style>
                                <wps:bodyPr/>
                              </wps:wsp>
                              <wps:wsp>
                                <wps:cNvPr id="59" name="Shape 59"/>
                                <wps:cNvSpPr/>
                                <wps:spPr>
                                  <a:xfrm>
                                    <a:off x="47776" y="195294"/>
                                    <a:ext cx="140805" cy="232194"/>
                                  </a:xfrm>
                                  <a:custGeom>
                                    <a:avLst/>
                                    <a:gdLst/>
                                    <a:ahLst/>
                                    <a:cxnLst/>
                                    <a:rect l="0" t="0" r="0" b="0"/>
                                    <a:pathLst>
                                      <a:path w="140805" h="232194">
                                        <a:moveTo>
                                          <a:pt x="6236" y="0"/>
                                        </a:moveTo>
                                        <a:lnTo>
                                          <a:pt x="37033" y="0"/>
                                        </a:lnTo>
                                        <a:cubicBezTo>
                                          <a:pt x="40475" y="0"/>
                                          <a:pt x="43269" y="2794"/>
                                          <a:pt x="43269" y="6185"/>
                                        </a:cubicBezTo>
                                        <a:lnTo>
                                          <a:pt x="43269" y="168415"/>
                                        </a:lnTo>
                                        <a:cubicBezTo>
                                          <a:pt x="43269" y="188938"/>
                                          <a:pt x="51892" y="195174"/>
                                          <a:pt x="69964" y="195174"/>
                                        </a:cubicBezTo>
                                        <a:lnTo>
                                          <a:pt x="134569" y="195174"/>
                                        </a:lnTo>
                                        <a:cubicBezTo>
                                          <a:pt x="138011" y="195174"/>
                                          <a:pt x="140805" y="197955"/>
                                          <a:pt x="140805" y="201371"/>
                                        </a:cubicBezTo>
                                        <a:lnTo>
                                          <a:pt x="140805" y="221336"/>
                                        </a:lnTo>
                                        <a:cubicBezTo>
                                          <a:pt x="140805" y="225666"/>
                                          <a:pt x="139243" y="227444"/>
                                          <a:pt x="134569" y="228359"/>
                                        </a:cubicBezTo>
                                        <a:cubicBezTo>
                                          <a:pt x="125235" y="230543"/>
                                          <a:pt x="90792" y="232194"/>
                                          <a:pt x="74295" y="232194"/>
                                        </a:cubicBezTo>
                                        <a:cubicBezTo>
                                          <a:pt x="33833" y="232194"/>
                                          <a:pt x="0" y="221336"/>
                                          <a:pt x="0" y="168415"/>
                                        </a:cubicBezTo>
                                        <a:lnTo>
                                          <a:pt x="0" y="6185"/>
                                        </a:lnTo>
                                        <a:cubicBezTo>
                                          <a:pt x="0" y="2794"/>
                                          <a:pt x="2819" y="0"/>
                                          <a:pt x="62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198044" y="247276"/>
                                    <a:ext cx="74390" cy="180213"/>
                                  </a:xfrm>
                                  <a:custGeom>
                                    <a:avLst/>
                                    <a:gdLst/>
                                    <a:ahLst/>
                                    <a:cxnLst/>
                                    <a:rect l="0" t="0" r="0" b="0"/>
                                    <a:pathLst>
                                      <a:path w="74390" h="180213">
                                        <a:moveTo>
                                          <a:pt x="74384" y="0"/>
                                        </a:moveTo>
                                        <a:lnTo>
                                          <a:pt x="74390" y="1"/>
                                        </a:lnTo>
                                        <a:lnTo>
                                          <a:pt x="74390" y="35485"/>
                                        </a:lnTo>
                                        <a:lnTo>
                                          <a:pt x="74384" y="35484"/>
                                        </a:lnTo>
                                        <a:cubicBezTo>
                                          <a:pt x="52629" y="35484"/>
                                          <a:pt x="41072" y="51968"/>
                                          <a:pt x="41072" y="77521"/>
                                        </a:cubicBezTo>
                                        <a:lnTo>
                                          <a:pt x="41072" y="102730"/>
                                        </a:lnTo>
                                        <a:cubicBezTo>
                                          <a:pt x="41072" y="128219"/>
                                          <a:pt x="52629" y="144742"/>
                                          <a:pt x="74384" y="144742"/>
                                        </a:cubicBezTo>
                                        <a:lnTo>
                                          <a:pt x="74390" y="144741"/>
                                        </a:lnTo>
                                        <a:lnTo>
                                          <a:pt x="74390" y="180212"/>
                                        </a:lnTo>
                                        <a:lnTo>
                                          <a:pt x="74384" y="180213"/>
                                        </a:lnTo>
                                        <a:cubicBezTo>
                                          <a:pt x="25489" y="180213"/>
                                          <a:pt x="0" y="147231"/>
                                          <a:pt x="0" y="102730"/>
                                        </a:cubicBezTo>
                                        <a:lnTo>
                                          <a:pt x="0" y="77521"/>
                                        </a:lnTo>
                                        <a:cubicBezTo>
                                          <a:pt x="0" y="32982"/>
                                          <a:pt x="25489" y="0"/>
                                          <a:pt x="743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272434" y="247278"/>
                                    <a:ext cx="74390" cy="180211"/>
                                  </a:xfrm>
                                  <a:custGeom>
                                    <a:avLst/>
                                    <a:gdLst/>
                                    <a:ahLst/>
                                    <a:cxnLst/>
                                    <a:rect l="0" t="0" r="0" b="0"/>
                                    <a:pathLst>
                                      <a:path w="74390" h="180211">
                                        <a:moveTo>
                                          <a:pt x="0" y="0"/>
                                        </a:moveTo>
                                        <a:lnTo>
                                          <a:pt x="32235" y="5848"/>
                                        </a:lnTo>
                                        <a:cubicBezTo>
                                          <a:pt x="60031" y="17212"/>
                                          <a:pt x="74390" y="44115"/>
                                          <a:pt x="74390" y="77520"/>
                                        </a:cubicBezTo>
                                        <a:lnTo>
                                          <a:pt x="74390" y="102729"/>
                                        </a:lnTo>
                                        <a:cubicBezTo>
                                          <a:pt x="74390" y="136105"/>
                                          <a:pt x="60031" y="163001"/>
                                          <a:pt x="32235" y="174363"/>
                                        </a:cubicBezTo>
                                        <a:lnTo>
                                          <a:pt x="0" y="180211"/>
                                        </a:lnTo>
                                        <a:lnTo>
                                          <a:pt x="0" y="144739"/>
                                        </a:lnTo>
                                        <a:lnTo>
                                          <a:pt x="14384" y="141761"/>
                                        </a:lnTo>
                                        <a:cubicBezTo>
                                          <a:pt x="26818" y="135919"/>
                                          <a:pt x="33318" y="121846"/>
                                          <a:pt x="33318" y="102729"/>
                                        </a:cubicBezTo>
                                        <a:lnTo>
                                          <a:pt x="33318" y="77520"/>
                                        </a:lnTo>
                                        <a:cubicBezTo>
                                          <a:pt x="33318" y="58355"/>
                                          <a:pt x="26818" y="44292"/>
                                          <a:pt x="14384" y="38458"/>
                                        </a:cubicBezTo>
                                        <a:lnTo>
                                          <a:pt x="0" y="354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363079" y="247282"/>
                                    <a:ext cx="117665" cy="180213"/>
                                  </a:xfrm>
                                  <a:custGeom>
                                    <a:avLst/>
                                    <a:gdLst/>
                                    <a:ahLst/>
                                    <a:cxnLst/>
                                    <a:rect l="0" t="0" r="0" b="0"/>
                                    <a:pathLst>
                                      <a:path w="117665" h="180213">
                                        <a:moveTo>
                                          <a:pt x="70942" y="0"/>
                                        </a:moveTo>
                                        <a:cubicBezTo>
                                          <a:pt x="89941" y="0"/>
                                          <a:pt x="103949" y="2159"/>
                                          <a:pt x="111125" y="4026"/>
                                        </a:cubicBezTo>
                                        <a:cubicBezTo>
                                          <a:pt x="116396" y="5245"/>
                                          <a:pt x="117665" y="7150"/>
                                          <a:pt x="117665" y="12129"/>
                                        </a:cubicBezTo>
                                        <a:lnTo>
                                          <a:pt x="117665" y="32385"/>
                                        </a:lnTo>
                                        <a:cubicBezTo>
                                          <a:pt x="117665" y="35484"/>
                                          <a:pt x="115164" y="37021"/>
                                          <a:pt x="112052" y="37021"/>
                                        </a:cubicBezTo>
                                        <a:lnTo>
                                          <a:pt x="111125" y="37021"/>
                                        </a:lnTo>
                                        <a:cubicBezTo>
                                          <a:pt x="98666" y="35484"/>
                                          <a:pt x="91199" y="34849"/>
                                          <a:pt x="70942" y="34849"/>
                                        </a:cubicBezTo>
                                        <a:cubicBezTo>
                                          <a:pt x="56350" y="34849"/>
                                          <a:pt x="41059" y="43256"/>
                                          <a:pt x="41059" y="75629"/>
                                        </a:cubicBezTo>
                                        <a:lnTo>
                                          <a:pt x="41059" y="104610"/>
                                        </a:lnTo>
                                        <a:cubicBezTo>
                                          <a:pt x="41059" y="136957"/>
                                          <a:pt x="56350" y="145352"/>
                                          <a:pt x="70942" y="145352"/>
                                        </a:cubicBezTo>
                                        <a:cubicBezTo>
                                          <a:pt x="91199" y="145352"/>
                                          <a:pt x="98666" y="144755"/>
                                          <a:pt x="111125" y="143193"/>
                                        </a:cubicBezTo>
                                        <a:lnTo>
                                          <a:pt x="112052" y="143193"/>
                                        </a:lnTo>
                                        <a:cubicBezTo>
                                          <a:pt x="115164" y="143193"/>
                                          <a:pt x="117665" y="144755"/>
                                          <a:pt x="117665" y="147866"/>
                                        </a:cubicBezTo>
                                        <a:lnTo>
                                          <a:pt x="117665" y="168085"/>
                                        </a:lnTo>
                                        <a:cubicBezTo>
                                          <a:pt x="117665" y="173050"/>
                                          <a:pt x="116396" y="174930"/>
                                          <a:pt x="111125" y="176187"/>
                                        </a:cubicBezTo>
                                        <a:cubicBezTo>
                                          <a:pt x="103949" y="178054"/>
                                          <a:pt x="89941" y="180213"/>
                                          <a:pt x="70942" y="180213"/>
                                        </a:cubicBezTo>
                                        <a:cubicBezTo>
                                          <a:pt x="30493" y="180213"/>
                                          <a:pt x="0" y="155321"/>
                                          <a:pt x="0" y="104610"/>
                                        </a:cubicBezTo>
                                        <a:lnTo>
                                          <a:pt x="0" y="75629"/>
                                        </a:lnTo>
                                        <a:cubicBezTo>
                                          <a:pt x="0" y="24867"/>
                                          <a:pt x="30493" y="0"/>
                                          <a:pt x="7094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497691" y="321177"/>
                                    <a:ext cx="68478" cy="106311"/>
                                  </a:xfrm>
                                  <a:custGeom>
                                    <a:avLst/>
                                    <a:gdLst/>
                                    <a:ahLst/>
                                    <a:cxnLst/>
                                    <a:rect l="0" t="0" r="0" b="0"/>
                                    <a:pathLst>
                                      <a:path w="68478" h="106311">
                                        <a:moveTo>
                                          <a:pt x="68478" y="0"/>
                                        </a:moveTo>
                                        <a:lnTo>
                                          <a:pt x="68478" y="27369"/>
                                        </a:lnTo>
                                        <a:lnTo>
                                          <a:pt x="58595" y="28329"/>
                                        </a:lnTo>
                                        <a:cubicBezTo>
                                          <a:pt x="44895" y="31689"/>
                                          <a:pt x="41402" y="40040"/>
                                          <a:pt x="41402" y="53098"/>
                                        </a:cubicBezTo>
                                        <a:lnTo>
                                          <a:pt x="41402" y="54318"/>
                                        </a:lnTo>
                                        <a:cubicBezTo>
                                          <a:pt x="41402" y="69596"/>
                                          <a:pt x="48235" y="73647"/>
                                          <a:pt x="63830" y="73647"/>
                                        </a:cubicBezTo>
                                        <a:lnTo>
                                          <a:pt x="68478" y="72952"/>
                                        </a:lnTo>
                                        <a:lnTo>
                                          <a:pt x="68478" y="103950"/>
                                        </a:lnTo>
                                        <a:lnTo>
                                          <a:pt x="53848" y="106311"/>
                                        </a:lnTo>
                                        <a:cubicBezTo>
                                          <a:pt x="28004" y="106311"/>
                                          <a:pt x="0" y="96380"/>
                                          <a:pt x="0" y="54318"/>
                                        </a:cubicBezTo>
                                        <a:lnTo>
                                          <a:pt x="0" y="53098"/>
                                        </a:lnTo>
                                        <a:cubicBezTo>
                                          <a:pt x="0" y="26505"/>
                                          <a:pt x="12259" y="9519"/>
                                          <a:pt x="41234" y="2688"/>
                                        </a:cubicBezTo>
                                        <a:lnTo>
                                          <a:pt x="68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507953" y="247275"/>
                                    <a:ext cx="58217" cy="36716"/>
                                  </a:xfrm>
                                  <a:custGeom>
                                    <a:avLst/>
                                    <a:gdLst/>
                                    <a:ahLst/>
                                    <a:cxnLst/>
                                    <a:rect l="0" t="0" r="0" b="0"/>
                                    <a:pathLst>
                                      <a:path w="58217" h="36716">
                                        <a:moveTo>
                                          <a:pt x="57874" y="0"/>
                                        </a:moveTo>
                                        <a:lnTo>
                                          <a:pt x="58217" y="43"/>
                                        </a:lnTo>
                                        <a:lnTo>
                                          <a:pt x="58217" y="34310"/>
                                        </a:lnTo>
                                        <a:lnTo>
                                          <a:pt x="57874" y="34226"/>
                                        </a:lnTo>
                                        <a:cubicBezTo>
                                          <a:pt x="37973" y="34226"/>
                                          <a:pt x="17412" y="35484"/>
                                          <a:pt x="7163" y="36716"/>
                                        </a:cubicBezTo>
                                        <a:lnTo>
                                          <a:pt x="5626" y="36716"/>
                                        </a:lnTo>
                                        <a:cubicBezTo>
                                          <a:pt x="2527" y="36716"/>
                                          <a:pt x="0" y="35776"/>
                                          <a:pt x="0" y="31432"/>
                                        </a:cubicBezTo>
                                        <a:lnTo>
                                          <a:pt x="0" y="11519"/>
                                        </a:lnTo>
                                        <a:cubicBezTo>
                                          <a:pt x="0" y="8077"/>
                                          <a:pt x="1842" y="5918"/>
                                          <a:pt x="5931" y="4966"/>
                                        </a:cubicBezTo>
                                        <a:cubicBezTo>
                                          <a:pt x="18402" y="2476"/>
                                          <a:pt x="36462" y="0"/>
                                          <a:pt x="578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566170" y="247318"/>
                                    <a:ext cx="68148" cy="177808"/>
                                  </a:xfrm>
                                  <a:custGeom>
                                    <a:avLst/>
                                    <a:gdLst/>
                                    <a:ahLst/>
                                    <a:cxnLst/>
                                    <a:rect l="0" t="0" r="0" b="0"/>
                                    <a:pathLst>
                                      <a:path w="68148" h="177808">
                                        <a:moveTo>
                                          <a:pt x="0" y="0"/>
                                        </a:moveTo>
                                        <a:lnTo>
                                          <a:pt x="29020" y="3641"/>
                                        </a:lnTo>
                                        <a:cubicBezTo>
                                          <a:pt x="54504" y="11020"/>
                                          <a:pt x="68148" y="29513"/>
                                          <a:pt x="68148" y="59393"/>
                                        </a:cubicBezTo>
                                        <a:lnTo>
                                          <a:pt x="68148" y="171470"/>
                                        </a:lnTo>
                                        <a:cubicBezTo>
                                          <a:pt x="68148" y="174900"/>
                                          <a:pt x="65392" y="177706"/>
                                          <a:pt x="61925" y="177706"/>
                                        </a:cubicBezTo>
                                        <a:lnTo>
                                          <a:pt x="35471" y="177706"/>
                                        </a:lnTo>
                                        <a:cubicBezTo>
                                          <a:pt x="32080" y="177706"/>
                                          <a:pt x="29274" y="174900"/>
                                          <a:pt x="29274" y="171470"/>
                                        </a:cubicBezTo>
                                        <a:lnTo>
                                          <a:pt x="29274" y="166479"/>
                                        </a:lnTo>
                                        <a:cubicBezTo>
                                          <a:pt x="22117" y="170829"/>
                                          <a:pt x="14881" y="174252"/>
                                          <a:pt x="7564" y="176587"/>
                                        </a:cubicBezTo>
                                        <a:lnTo>
                                          <a:pt x="0" y="177808"/>
                                        </a:lnTo>
                                        <a:lnTo>
                                          <a:pt x="0" y="146811"/>
                                        </a:lnTo>
                                        <a:lnTo>
                                          <a:pt x="12024" y="145013"/>
                                        </a:lnTo>
                                        <a:cubicBezTo>
                                          <a:pt x="17431" y="143457"/>
                                          <a:pt x="22568" y="141283"/>
                                          <a:pt x="27076" y="138806"/>
                                        </a:cubicBezTo>
                                        <a:lnTo>
                                          <a:pt x="27076" y="100503"/>
                                        </a:lnTo>
                                        <a:lnTo>
                                          <a:pt x="7468" y="100503"/>
                                        </a:lnTo>
                                        <a:lnTo>
                                          <a:pt x="0" y="101228"/>
                                        </a:lnTo>
                                        <a:lnTo>
                                          <a:pt x="0" y="73859"/>
                                        </a:lnTo>
                                        <a:lnTo>
                                          <a:pt x="7468" y="73122"/>
                                        </a:lnTo>
                                        <a:lnTo>
                                          <a:pt x="27076" y="73122"/>
                                        </a:lnTo>
                                        <a:lnTo>
                                          <a:pt x="27076" y="59393"/>
                                        </a:lnTo>
                                        <a:cubicBezTo>
                                          <a:pt x="27076" y="49284"/>
                                          <a:pt x="24822" y="42981"/>
                                          <a:pt x="20268" y="39206"/>
                                        </a:cubicBezTo>
                                        <a:lnTo>
                                          <a:pt x="0" y="342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654143" y="188104"/>
                                    <a:ext cx="41110" cy="236918"/>
                                  </a:xfrm>
                                  <a:custGeom>
                                    <a:avLst/>
                                    <a:gdLst/>
                                    <a:ahLst/>
                                    <a:cxnLst/>
                                    <a:rect l="0" t="0" r="0" b="0"/>
                                    <a:pathLst>
                                      <a:path w="41110" h="236918">
                                        <a:moveTo>
                                          <a:pt x="6261" y="0"/>
                                        </a:moveTo>
                                        <a:lnTo>
                                          <a:pt x="35179" y="0"/>
                                        </a:lnTo>
                                        <a:cubicBezTo>
                                          <a:pt x="38608" y="0"/>
                                          <a:pt x="41110" y="2819"/>
                                          <a:pt x="41110" y="6236"/>
                                        </a:cubicBezTo>
                                        <a:lnTo>
                                          <a:pt x="41110" y="230340"/>
                                        </a:lnTo>
                                        <a:cubicBezTo>
                                          <a:pt x="41110" y="233782"/>
                                          <a:pt x="38608" y="236918"/>
                                          <a:pt x="35179" y="236918"/>
                                        </a:cubicBezTo>
                                        <a:lnTo>
                                          <a:pt x="6261" y="236918"/>
                                        </a:lnTo>
                                        <a:cubicBezTo>
                                          <a:pt x="2819" y="236918"/>
                                          <a:pt x="0" y="233782"/>
                                          <a:pt x="0" y="230340"/>
                                        </a:cubicBezTo>
                                        <a:lnTo>
                                          <a:pt x="0" y="6236"/>
                                        </a:lnTo>
                                        <a:cubicBezTo>
                                          <a:pt x="0" y="2819"/>
                                          <a:pt x="2819" y="0"/>
                                          <a:pt x="62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38363" y="517236"/>
                                    <a:ext cx="153340" cy="236182"/>
                                  </a:xfrm>
                                  <a:custGeom>
                                    <a:avLst/>
                                    <a:gdLst/>
                                    <a:ahLst/>
                                    <a:cxnLst/>
                                    <a:rect l="0" t="0" r="0" b="0"/>
                                    <a:pathLst>
                                      <a:path w="153340" h="236182">
                                        <a:moveTo>
                                          <a:pt x="83134" y="0"/>
                                        </a:moveTo>
                                        <a:cubicBezTo>
                                          <a:pt x="112535" y="0"/>
                                          <a:pt x="136855" y="3696"/>
                                          <a:pt x="146977" y="5537"/>
                                        </a:cubicBezTo>
                                        <a:cubicBezTo>
                                          <a:pt x="150952" y="6477"/>
                                          <a:pt x="152806" y="8077"/>
                                          <a:pt x="152806" y="12116"/>
                                        </a:cubicBezTo>
                                        <a:lnTo>
                                          <a:pt x="152806" y="32931"/>
                                        </a:lnTo>
                                        <a:cubicBezTo>
                                          <a:pt x="152806" y="37287"/>
                                          <a:pt x="151575" y="39510"/>
                                          <a:pt x="146660" y="39510"/>
                                        </a:cubicBezTo>
                                        <a:lnTo>
                                          <a:pt x="145745" y="39510"/>
                                        </a:lnTo>
                                        <a:cubicBezTo>
                                          <a:pt x="131648" y="38227"/>
                                          <a:pt x="112535" y="36970"/>
                                          <a:pt x="83134" y="36970"/>
                                        </a:cubicBezTo>
                                        <a:cubicBezTo>
                                          <a:pt x="62586" y="36970"/>
                                          <a:pt x="42939" y="51651"/>
                                          <a:pt x="42939" y="95821"/>
                                        </a:cubicBezTo>
                                        <a:lnTo>
                                          <a:pt x="42939" y="140652"/>
                                        </a:lnTo>
                                        <a:cubicBezTo>
                                          <a:pt x="42939" y="184849"/>
                                          <a:pt x="64122" y="199161"/>
                                          <a:pt x="82194" y="199161"/>
                                        </a:cubicBezTo>
                                        <a:cubicBezTo>
                                          <a:pt x="93548" y="199161"/>
                                          <a:pt x="101498" y="198869"/>
                                          <a:pt x="111011" y="198247"/>
                                        </a:cubicBezTo>
                                        <a:lnTo>
                                          <a:pt x="111011" y="118859"/>
                                        </a:lnTo>
                                        <a:cubicBezTo>
                                          <a:pt x="111011" y="115443"/>
                                          <a:pt x="113436" y="112624"/>
                                          <a:pt x="116827" y="112624"/>
                                        </a:cubicBezTo>
                                        <a:lnTo>
                                          <a:pt x="147180" y="112624"/>
                                        </a:lnTo>
                                        <a:cubicBezTo>
                                          <a:pt x="150559" y="112624"/>
                                          <a:pt x="153340" y="115443"/>
                                          <a:pt x="153340" y="118859"/>
                                        </a:cubicBezTo>
                                        <a:lnTo>
                                          <a:pt x="153340" y="223457"/>
                                        </a:lnTo>
                                        <a:cubicBezTo>
                                          <a:pt x="153340" y="227495"/>
                                          <a:pt x="151486" y="229984"/>
                                          <a:pt x="147498" y="230899"/>
                                        </a:cubicBezTo>
                                        <a:cubicBezTo>
                                          <a:pt x="132182" y="234036"/>
                                          <a:pt x="113830" y="236182"/>
                                          <a:pt x="82194" y="236182"/>
                                        </a:cubicBezTo>
                                        <a:cubicBezTo>
                                          <a:pt x="49047" y="236182"/>
                                          <a:pt x="0" y="214084"/>
                                          <a:pt x="0" y="140652"/>
                                        </a:cubicBezTo>
                                        <a:lnTo>
                                          <a:pt x="0" y="95821"/>
                                        </a:lnTo>
                                        <a:cubicBezTo>
                                          <a:pt x="0" y="22060"/>
                                          <a:pt x="46622" y="0"/>
                                          <a:pt x="8313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68" name="Shape 68"/>
                                <wps:cNvSpPr/>
                                <wps:spPr>
                                  <a:xfrm>
                                    <a:off x="209680" y="573221"/>
                                    <a:ext cx="74422" cy="180200"/>
                                  </a:xfrm>
                                  <a:custGeom>
                                    <a:avLst/>
                                    <a:gdLst/>
                                    <a:ahLst/>
                                    <a:cxnLst/>
                                    <a:rect l="0" t="0" r="0" b="0"/>
                                    <a:pathLst>
                                      <a:path w="74422" h="180200">
                                        <a:moveTo>
                                          <a:pt x="74409" y="0"/>
                                        </a:moveTo>
                                        <a:lnTo>
                                          <a:pt x="74422" y="2"/>
                                        </a:lnTo>
                                        <a:lnTo>
                                          <a:pt x="74422" y="35499"/>
                                        </a:lnTo>
                                        <a:lnTo>
                                          <a:pt x="74409" y="35497"/>
                                        </a:lnTo>
                                        <a:cubicBezTo>
                                          <a:pt x="52591" y="35497"/>
                                          <a:pt x="41123" y="51981"/>
                                          <a:pt x="41123" y="77521"/>
                                        </a:cubicBezTo>
                                        <a:lnTo>
                                          <a:pt x="41123" y="102730"/>
                                        </a:lnTo>
                                        <a:cubicBezTo>
                                          <a:pt x="41123" y="128232"/>
                                          <a:pt x="52591" y="144742"/>
                                          <a:pt x="74409" y="144742"/>
                                        </a:cubicBezTo>
                                        <a:lnTo>
                                          <a:pt x="74422" y="144739"/>
                                        </a:lnTo>
                                        <a:lnTo>
                                          <a:pt x="74422" y="180198"/>
                                        </a:lnTo>
                                        <a:lnTo>
                                          <a:pt x="74409" y="180200"/>
                                        </a:lnTo>
                                        <a:cubicBezTo>
                                          <a:pt x="25514" y="180200"/>
                                          <a:pt x="0" y="147218"/>
                                          <a:pt x="0" y="102730"/>
                                        </a:cubicBezTo>
                                        <a:lnTo>
                                          <a:pt x="0" y="77521"/>
                                        </a:lnTo>
                                        <a:cubicBezTo>
                                          <a:pt x="0" y="32982"/>
                                          <a:pt x="25514" y="0"/>
                                          <a:pt x="7440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69" name="Shape 69"/>
                                <wps:cNvSpPr/>
                                <wps:spPr>
                                  <a:xfrm>
                                    <a:off x="284102" y="573223"/>
                                    <a:ext cx="74384" cy="180196"/>
                                  </a:xfrm>
                                  <a:custGeom>
                                    <a:avLst/>
                                    <a:gdLst/>
                                    <a:ahLst/>
                                    <a:cxnLst/>
                                    <a:rect l="0" t="0" r="0" b="0"/>
                                    <a:pathLst>
                                      <a:path w="74384" h="180196">
                                        <a:moveTo>
                                          <a:pt x="0" y="0"/>
                                        </a:moveTo>
                                        <a:lnTo>
                                          <a:pt x="32223" y="5847"/>
                                        </a:lnTo>
                                        <a:cubicBezTo>
                                          <a:pt x="60018" y="17211"/>
                                          <a:pt x="74384" y="44114"/>
                                          <a:pt x="74384" y="77519"/>
                                        </a:cubicBezTo>
                                        <a:lnTo>
                                          <a:pt x="74384" y="102728"/>
                                        </a:lnTo>
                                        <a:cubicBezTo>
                                          <a:pt x="74384" y="136094"/>
                                          <a:pt x="60018" y="162988"/>
                                          <a:pt x="32223" y="174349"/>
                                        </a:cubicBezTo>
                                        <a:lnTo>
                                          <a:pt x="0" y="180196"/>
                                        </a:lnTo>
                                        <a:lnTo>
                                          <a:pt x="0" y="144737"/>
                                        </a:lnTo>
                                        <a:lnTo>
                                          <a:pt x="14386" y="141762"/>
                                        </a:lnTo>
                                        <a:cubicBezTo>
                                          <a:pt x="26820" y="135923"/>
                                          <a:pt x="33299" y="121854"/>
                                          <a:pt x="33299" y="102728"/>
                                        </a:cubicBezTo>
                                        <a:lnTo>
                                          <a:pt x="33299" y="77519"/>
                                        </a:lnTo>
                                        <a:cubicBezTo>
                                          <a:pt x="33299" y="58364"/>
                                          <a:pt x="26820" y="44302"/>
                                          <a:pt x="14386" y="38469"/>
                                        </a:cubicBezTo>
                                        <a:lnTo>
                                          <a:pt x="0" y="35497"/>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0" name="Shape 70"/>
                                <wps:cNvSpPr/>
                                <wps:spPr>
                                  <a:xfrm>
                                    <a:off x="359254" y="575402"/>
                                    <a:ext cx="156528" cy="178016"/>
                                  </a:xfrm>
                                  <a:custGeom>
                                    <a:avLst/>
                                    <a:gdLst/>
                                    <a:ahLst/>
                                    <a:cxnLst/>
                                    <a:rect l="0" t="0" r="0" b="0"/>
                                    <a:pathLst>
                                      <a:path w="156528" h="178016">
                                        <a:moveTo>
                                          <a:pt x="4953" y="0"/>
                                        </a:moveTo>
                                        <a:lnTo>
                                          <a:pt x="36081" y="0"/>
                                        </a:lnTo>
                                        <a:cubicBezTo>
                                          <a:pt x="38849" y="0"/>
                                          <a:pt x="41364" y="2184"/>
                                          <a:pt x="42304" y="6210"/>
                                        </a:cubicBezTo>
                                        <a:lnTo>
                                          <a:pt x="72187" y="136639"/>
                                        </a:lnTo>
                                        <a:cubicBezTo>
                                          <a:pt x="73444" y="142557"/>
                                          <a:pt x="75603" y="144412"/>
                                          <a:pt x="78105" y="144412"/>
                                        </a:cubicBezTo>
                                        <a:cubicBezTo>
                                          <a:pt x="80594" y="144412"/>
                                          <a:pt x="82753" y="142557"/>
                                          <a:pt x="83998" y="136639"/>
                                        </a:cubicBezTo>
                                        <a:lnTo>
                                          <a:pt x="113919" y="6210"/>
                                        </a:lnTo>
                                        <a:cubicBezTo>
                                          <a:pt x="114846" y="2184"/>
                                          <a:pt x="117653" y="0"/>
                                          <a:pt x="120434" y="0"/>
                                        </a:cubicBezTo>
                                        <a:lnTo>
                                          <a:pt x="151575" y="0"/>
                                        </a:lnTo>
                                        <a:cubicBezTo>
                                          <a:pt x="154381" y="0"/>
                                          <a:pt x="156528" y="2184"/>
                                          <a:pt x="156528" y="4991"/>
                                        </a:cubicBezTo>
                                        <a:cubicBezTo>
                                          <a:pt x="156528" y="5613"/>
                                          <a:pt x="156528" y="6553"/>
                                          <a:pt x="156223" y="7137"/>
                                        </a:cubicBezTo>
                                        <a:lnTo>
                                          <a:pt x="117018" y="148793"/>
                                        </a:lnTo>
                                        <a:cubicBezTo>
                                          <a:pt x="110782" y="171818"/>
                                          <a:pt x="93967" y="178016"/>
                                          <a:pt x="78105" y="178016"/>
                                        </a:cubicBezTo>
                                        <a:cubicBezTo>
                                          <a:pt x="62205" y="178016"/>
                                          <a:pt x="45733" y="171818"/>
                                          <a:pt x="39484" y="148793"/>
                                        </a:cubicBezTo>
                                        <a:lnTo>
                                          <a:pt x="267" y="7137"/>
                                        </a:lnTo>
                                        <a:cubicBezTo>
                                          <a:pt x="0" y="6553"/>
                                          <a:pt x="0" y="5613"/>
                                          <a:pt x="0" y="4991"/>
                                        </a:cubicBezTo>
                                        <a:cubicBezTo>
                                          <a:pt x="0" y="2184"/>
                                          <a:pt x="2159" y="0"/>
                                          <a:pt x="495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1" name="Shape 71"/>
                                <wps:cNvSpPr/>
                                <wps:spPr>
                                  <a:xfrm>
                                    <a:off x="516352" y="573280"/>
                                    <a:ext cx="74409" cy="180010"/>
                                  </a:xfrm>
                                  <a:custGeom>
                                    <a:avLst/>
                                    <a:gdLst/>
                                    <a:ahLst/>
                                    <a:cxnLst/>
                                    <a:rect l="0" t="0" r="0" b="0"/>
                                    <a:pathLst>
                                      <a:path w="74409" h="180010">
                                        <a:moveTo>
                                          <a:pt x="74409" y="0"/>
                                        </a:moveTo>
                                        <a:lnTo>
                                          <a:pt x="74409" y="35489"/>
                                        </a:lnTo>
                                        <a:lnTo>
                                          <a:pt x="61378" y="37955"/>
                                        </a:lnTo>
                                        <a:cubicBezTo>
                                          <a:pt x="49294" y="42964"/>
                                          <a:pt x="41415" y="55285"/>
                                          <a:pt x="41415" y="73706"/>
                                        </a:cubicBezTo>
                                        <a:lnTo>
                                          <a:pt x="41415" y="74951"/>
                                        </a:lnTo>
                                        <a:lnTo>
                                          <a:pt x="74409" y="74951"/>
                                        </a:lnTo>
                                        <a:lnTo>
                                          <a:pt x="74409" y="104224"/>
                                        </a:lnTo>
                                        <a:lnTo>
                                          <a:pt x="41123" y="104224"/>
                                        </a:lnTo>
                                        <a:lnTo>
                                          <a:pt x="41123" y="105139"/>
                                        </a:lnTo>
                                        <a:cubicBezTo>
                                          <a:pt x="41123" y="118683"/>
                                          <a:pt x="45323" y="134157"/>
                                          <a:pt x="60020" y="141047"/>
                                        </a:cubicBezTo>
                                        <a:lnTo>
                                          <a:pt x="74409" y="143889"/>
                                        </a:lnTo>
                                        <a:lnTo>
                                          <a:pt x="74409" y="180010"/>
                                        </a:lnTo>
                                        <a:lnTo>
                                          <a:pt x="50433" y="176566"/>
                                        </a:lnTo>
                                        <a:cubicBezTo>
                                          <a:pt x="24860" y="168973"/>
                                          <a:pt x="0" y="148039"/>
                                          <a:pt x="0" y="102053"/>
                                        </a:cubicBezTo>
                                        <a:lnTo>
                                          <a:pt x="0" y="78990"/>
                                        </a:lnTo>
                                        <a:cubicBezTo>
                                          <a:pt x="0" y="42594"/>
                                          <a:pt x="15245" y="16329"/>
                                          <a:pt x="42959" y="5471"/>
                                        </a:cubicBezTo>
                                        <a:lnTo>
                                          <a:pt x="74409"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2" name="Shape 72"/>
                                <wps:cNvSpPr/>
                                <wps:spPr>
                                  <a:xfrm>
                                    <a:off x="590761" y="714868"/>
                                    <a:ext cx="67843" cy="38557"/>
                                  </a:xfrm>
                                  <a:custGeom>
                                    <a:avLst/>
                                    <a:gdLst/>
                                    <a:ahLst/>
                                    <a:cxnLst/>
                                    <a:rect l="0" t="0" r="0" b="0"/>
                                    <a:pathLst>
                                      <a:path w="67843" h="38557">
                                        <a:moveTo>
                                          <a:pt x="61316" y="0"/>
                                        </a:moveTo>
                                        <a:lnTo>
                                          <a:pt x="62230" y="0"/>
                                        </a:lnTo>
                                        <a:cubicBezTo>
                                          <a:pt x="65380" y="0"/>
                                          <a:pt x="67843" y="1524"/>
                                          <a:pt x="67843" y="4635"/>
                                        </a:cubicBezTo>
                                        <a:lnTo>
                                          <a:pt x="67843" y="25171"/>
                                        </a:lnTo>
                                        <a:cubicBezTo>
                                          <a:pt x="67843" y="30163"/>
                                          <a:pt x="66942" y="32360"/>
                                          <a:pt x="61316" y="33261"/>
                                        </a:cubicBezTo>
                                        <a:cubicBezTo>
                                          <a:pt x="41097" y="37008"/>
                                          <a:pt x="28956" y="38557"/>
                                          <a:pt x="940" y="38557"/>
                                        </a:cubicBezTo>
                                        <a:lnTo>
                                          <a:pt x="0" y="38422"/>
                                        </a:lnTo>
                                        <a:lnTo>
                                          <a:pt x="0" y="2301"/>
                                        </a:lnTo>
                                        <a:lnTo>
                                          <a:pt x="4039" y="3099"/>
                                        </a:lnTo>
                                        <a:cubicBezTo>
                                          <a:pt x="26759" y="3099"/>
                                          <a:pt x="48235" y="1207"/>
                                          <a:pt x="6131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3" name="Shape 73"/>
                                <wps:cNvSpPr/>
                                <wps:spPr>
                                  <a:xfrm>
                                    <a:off x="590761" y="573224"/>
                                    <a:ext cx="74384" cy="104280"/>
                                  </a:xfrm>
                                  <a:custGeom>
                                    <a:avLst/>
                                    <a:gdLst/>
                                    <a:ahLst/>
                                    <a:cxnLst/>
                                    <a:rect l="0" t="0" r="0" b="0"/>
                                    <a:pathLst>
                                      <a:path w="74384" h="104280">
                                        <a:moveTo>
                                          <a:pt x="318" y="0"/>
                                        </a:moveTo>
                                        <a:cubicBezTo>
                                          <a:pt x="48235" y="0"/>
                                          <a:pt x="74384" y="32677"/>
                                          <a:pt x="74384" y="79045"/>
                                        </a:cubicBezTo>
                                        <a:lnTo>
                                          <a:pt x="74384" y="96507"/>
                                        </a:lnTo>
                                        <a:cubicBezTo>
                                          <a:pt x="74384" y="101473"/>
                                          <a:pt x="72542" y="104280"/>
                                          <a:pt x="68148" y="104280"/>
                                        </a:cubicBezTo>
                                        <a:lnTo>
                                          <a:pt x="0" y="104280"/>
                                        </a:lnTo>
                                        <a:lnTo>
                                          <a:pt x="0" y="75006"/>
                                        </a:lnTo>
                                        <a:lnTo>
                                          <a:pt x="32995" y="75006"/>
                                        </a:lnTo>
                                        <a:lnTo>
                                          <a:pt x="32995" y="73762"/>
                                        </a:lnTo>
                                        <a:cubicBezTo>
                                          <a:pt x="32995" y="49492"/>
                                          <a:pt x="19621" y="35484"/>
                                          <a:pt x="318" y="35484"/>
                                        </a:cubicBezTo>
                                        <a:lnTo>
                                          <a:pt x="0" y="35544"/>
                                        </a:lnTo>
                                        <a:lnTo>
                                          <a:pt x="0" y="55"/>
                                        </a:lnTo>
                                        <a:lnTo>
                                          <a:pt x="318"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4" name="Shape 74"/>
                                <wps:cNvSpPr/>
                                <wps:spPr>
                                  <a:xfrm>
                                    <a:off x="684126" y="573229"/>
                                    <a:ext cx="90272" cy="177711"/>
                                  </a:xfrm>
                                  <a:custGeom>
                                    <a:avLst/>
                                    <a:gdLst/>
                                    <a:ahLst/>
                                    <a:cxnLst/>
                                    <a:rect l="0" t="0" r="0" b="0"/>
                                    <a:pathLst>
                                      <a:path w="90272" h="177711">
                                        <a:moveTo>
                                          <a:pt x="84036" y="0"/>
                                        </a:moveTo>
                                        <a:cubicBezTo>
                                          <a:pt x="87490" y="0"/>
                                          <a:pt x="90272" y="2807"/>
                                          <a:pt x="90272" y="6223"/>
                                        </a:cubicBezTo>
                                        <a:lnTo>
                                          <a:pt x="90272" y="28639"/>
                                        </a:lnTo>
                                        <a:cubicBezTo>
                                          <a:pt x="90272" y="32055"/>
                                          <a:pt x="87490" y="34862"/>
                                          <a:pt x="84036" y="34862"/>
                                        </a:cubicBezTo>
                                        <a:cubicBezTo>
                                          <a:pt x="67272" y="34862"/>
                                          <a:pt x="54178" y="39218"/>
                                          <a:pt x="41123" y="46076"/>
                                        </a:cubicBezTo>
                                        <a:lnTo>
                                          <a:pt x="41123" y="171196"/>
                                        </a:lnTo>
                                        <a:cubicBezTo>
                                          <a:pt x="41123" y="174650"/>
                                          <a:pt x="38316" y="177711"/>
                                          <a:pt x="34861" y="177711"/>
                                        </a:cubicBezTo>
                                        <a:lnTo>
                                          <a:pt x="6248" y="177711"/>
                                        </a:lnTo>
                                        <a:cubicBezTo>
                                          <a:pt x="2832" y="177711"/>
                                          <a:pt x="0" y="174650"/>
                                          <a:pt x="0" y="171196"/>
                                        </a:cubicBezTo>
                                        <a:lnTo>
                                          <a:pt x="0" y="8382"/>
                                        </a:lnTo>
                                        <a:cubicBezTo>
                                          <a:pt x="0" y="5004"/>
                                          <a:pt x="2832" y="2172"/>
                                          <a:pt x="6248" y="2172"/>
                                        </a:cubicBezTo>
                                        <a:lnTo>
                                          <a:pt x="33325" y="2172"/>
                                        </a:lnTo>
                                        <a:cubicBezTo>
                                          <a:pt x="36716" y="2172"/>
                                          <a:pt x="39560" y="5004"/>
                                          <a:pt x="39560" y="8382"/>
                                        </a:cubicBezTo>
                                        <a:lnTo>
                                          <a:pt x="39560" y="14935"/>
                                        </a:lnTo>
                                        <a:cubicBezTo>
                                          <a:pt x="54851" y="3112"/>
                                          <a:pt x="71615" y="0"/>
                                          <a:pt x="840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5" name="Shape 75"/>
                                <wps:cNvSpPr/>
                                <wps:spPr>
                                  <a:xfrm>
                                    <a:off x="787751" y="573222"/>
                                    <a:ext cx="143827" cy="177724"/>
                                  </a:xfrm>
                                  <a:custGeom>
                                    <a:avLst/>
                                    <a:gdLst/>
                                    <a:ahLst/>
                                    <a:cxnLst/>
                                    <a:rect l="0" t="0" r="0" b="0"/>
                                    <a:pathLst>
                                      <a:path w="143827" h="177724">
                                        <a:moveTo>
                                          <a:pt x="89967" y="0"/>
                                        </a:moveTo>
                                        <a:cubicBezTo>
                                          <a:pt x="134849" y="0"/>
                                          <a:pt x="143827" y="30201"/>
                                          <a:pt x="143827" y="69710"/>
                                        </a:cubicBezTo>
                                        <a:lnTo>
                                          <a:pt x="143827" y="171196"/>
                                        </a:lnTo>
                                        <a:cubicBezTo>
                                          <a:pt x="143827" y="174638"/>
                                          <a:pt x="141046" y="177724"/>
                                          <a:pt x="137630" y="177724"/>
                                        </a:cubicBezTo>
                                        <a:lnTo>
                                          <a:pt x="108966" y="177724"/>
                                        </a:lnTo>
                                        <a:cubicBezTo>
                                          <a:pt x="105562" y="177724"/>
                                          <a:pt x="102768" y="174638"/>
                                          <a:pt x="102768" y="171196"/>
                                        </a:cubicBezTo>
                                        <a:lnTo>
                                          <a:pt x="102768" y="69710"/>
                                        </a:lnTo>
                                        <a:cubicBezTo>
                                          <a:pt x="102768" y="42647"/>
                                          <a:pt x="100292" y="34874"/>
                                          <a:pt x="76314" y="34874"/>
                                        </a:cubicBezTo>
                                        <a:cubicBezTo>
                                          <a:pt x="65722" y="34874"/>
                                          <a:pt x="54191" y="39218"/>
                                          <a:pt x="41148" y="46088"/>
                                        </a:cubicBezTo>
                                        <a:lnTo>
                                          <a:pt x="41148" y="171196"/>
                                        </a:lnTo>
                                        <a:cubicBezTo>
                                          <a:pt x="41148" y="174638"/>
                                          <a:pt x="38316" y="177724"/>
                                          <a:pt x="34874" y="177724"/>
                                        </a:cubicBezTo>
                                        <a:lnTo>
                                          <a:pt x="6261" y="177724"/>
                                        </a:lnTo>
                                        <a:cubicBezTo>
                                          <a:pt x="2832" y="177724"/>
                                          <a:pt x="0" y="174638"/>
                                          <a:pt x="0" y="171196"/>
                                        </a:cubicBezTo>
                                        <a:lnTo>
                                          <a:pt x="0" y="8382"/>
                                        </a:lnTo>
                                        <a:cubicBezTo>
                                          <a:pt x="0" y="5017"/>
                                          <a:pt x="2832" y="2184"/>
                                          <a:pt x="6261" y="2184"/>
                                        </a:cubicBezTo>
                                        <a:lnTo>
                                          <a:pt x="33338" y="2184"/>
                                        </a:lnTo>
                                        <a:cubicBezTo>
                                          <a:pt x="36779" y="2184"/>
                                          <a:pt x="39560" y="5017"/>
                                          <a:pt x="39560" y="8382"/>
                                        </a:cubicBezTo>
                                        <a:lnTo>
                                          <a:pt x="39560" y="14935"/>
                                        </a:lnTo>
                                        <a:cubicBezTo>
                                          <a:pt x="57633" y="3429"/>
                                          <a:pt x="69431" y="0"/>
                                          <a:pt x="8996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6" name="Shape 76"/>
                                <wps:cNvSpPr/>
                                <wps:spPr>
                                  <a:xfrm>
                                    <a:off x="952586" y="573222"/>
                                    <a:ext cx="223457" cy="177724"/>
                                  </a:xfrm>
                                  <a:custGeom>
                                    <a:avLst/>
                                    <a:gdLst/>
                                    <a:ahLst/>
                                    <a:cxnLst/>
                                    <a:rect l="0" t="0" r="0" b="0"/>
                                    <a:pathLst>
                                      <a:path w="223457" h="177724">
                                        <a:moveTo>
                                          <a:pt x="83985" y="0"/>
                                        </a:moveTo>
                                        <a:cubicBezTo>
                                          <a:pt x="101740" y="0"/>
                                          <a:pt x="113271" y="5283"/>
                                          <a:pt x="120434" y="13995"/>
                                        </a:cubicBezTo>
                                        <a:cubicBezTo>
                                          <a:pt x="136309" y="5283"/>
                                          <a:pt x="150317" y="0"/>
                                          <a:pt x="171806" y="0"/>
                                        </a:cubicBezTo>
                                        <a:cubicBezTo>
                                          <a:pt x="214135" y="0"/>
                                          <a:pt x="223457" y="28931"/>
                                          <a:pt x="223457" y="65367"/>
                                        </a:cubicBezTo>
                                        <a:lnTo>
                                          <a:pt x="223457" y="171196"/>
                                        </a:lnTo>
                                        <a:cubicBezTo>
                                          <a:pt x="223457" y="174638"/>
                                          <a:pt x="220650" y="177724"/>
                                          <a:pt x="217183" y="177724"/>
                                        </a:cubicBezTo>
                                        <a:lnTo>
                                          <a:pt x="188582" y="177724"/>
                                        </a:lnTo>
                                        <a:cubicBezTo>
                                          <a:pt x="185179" y="177724"/>
                                          <a:pt x="182372" y="174638"/>
                                          <a:pt x="182372" y="171196"/>
                                        </a:cubicBezTo>
                                        <a:lnTo>
                                          <a:pt x="182372" y="65367"/>
                                        </a:lnTo>
                                        <a:cubicBezTo>
                                          <a:pt x="182372" y="41389"/>
                                          <a:pt x="177419" y="35179"/>
                                          <a:pt x="159944" y="35179"/>
                                        </a:cubicBezTo>
                                        <a:cubicBezTo>
                                          <a:pt x="154051" y="35179"/>
                                          <a:pt x="142215" y="37008"/>
                                          <a:pt x="131026" y="42926"/>
                                        </a:cubicBezTo>
                                        <a:cubicBezTo>
                                          <a:pt x="131915" y="49771"/>
                                          <a:pt x="132283" y="57582"/>
                                          <a:pt x="132283" y="65367"/>
                                        </a:cubicBezTo>
                                        <a:lnTo>
                                          <a:pt x="132283" y="171196"/>
                                        </a:lnTo>
                                        <a:cubicBezTo>
                                          <a:pt x="132283" y="174638"/>
                                          <a:pt x="129451" y="177724"/>
                                          <a:pt x="126060" y="177724"/>
                                        </a:cubicBezTo>
                                        <a:lnTo>
                                          <a:pt x="97434" y="177724"/>
                                        </a:lnTo>
                                        <a:cubicBezTo>
                                          <a:pt x="93980" y="177724"/>
                                          <a:pt x="91161" y="174638"/>
                                          <a:pt x="91161" y="171196"/>
                                        </a:cubicBezTo>
                                        <a:lnTo>
                                          <a:pt x="91161" y="65367"/>
                                        </a:lnTo>
                                        <a:cubicBezTo>
                                          <a:pt x="91161" y="41389"/>
                                          <a:pt x="87147" y="35179"/>
                                          <a:pt x="69672" y="35179"/>
                                        </a:cubicBezTo>
                                        <a:cubicBezTo>
                                          <a:pt x="63157" y="35179"/>
                                          <a:pt x="53823" y="38608"/>
                                          <a:pt x="41046" y="45441"/>
                                        </a:cubicBezTo>
                                        <a:lnTo>
                                          <a:pt x="41046" y="171196"/>
                                        </a:lnTo>
                                        <a:cubicBezTo>
                                          <a:pt x="41046" y="174638"/>
                                          <a:pt x="38252" y="177724"/>
                                          <a:pt x="34849" y="177724"/>
                                        </a:cubicBezTo>
                                        <a:lnTo>
                                          <a:pt x="6185" y="177724"/>
                                        </a:lnTo>
                                        <a:cubicBezTo>
                                          <a:pt x="2781" y="177724"/>
                                          <a:pt x="0" y="174638"/>
                                          <a:pt x="0" y="171196"/>
                                        </a:cubicBezTo>
                                        <a:lnTo>
                                          <a:pt x="0" y="8382"/>
                                        </a:lnTo>
                                        <a:cubicBezTo>
                                          <a:pt x="0" y="5017"/>
                                          <a:pt x="2781" y="2184"/>
                                          <a:pt x="6185" y="2184"/>
                                        </a:cubicBezTo>
                                        <a:lnTo>
                                          <a:pt x="33299" y="2184"/>
                                        </a:lnTo>
                                        <a:cubicBezTo>
                                          <a:pt x="36678" y="2184"/>
                                          <a:pt x="39484" y="5017"/>
                                          <a:pt x="39484" y="8382"/>
                                        </a:cubicBezTo>
                                        <a:lnTo>
                                          <a:pt x="39484" y="14935"/>
                                        </a:lnTo>
                                        <a:cubicBezTo>
                                          <a:pt x="52591" y="6566"/>
                                          <a:pt x="65646" y="0"/>
                                          <a:pt x="83985"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7" name="Shape 77"/>
                                <wps:cNvSpPr/>
                                <wps:spPr>
                                  <a:xfrm>
                                    <a:off x="1192434" y="573280"/>
                                    <a:ext cx="74397" cy="180010"/>
                                  </a:xfrm>
                                  <a:custGeom>
                                    <a:avLst/>
                                    <a:gdLst/>
                                    <a:ahLst/>
                                    <a:cxnLst/>
                                    <a:rect l="0" t="0" r="0" b="0"/>
                                    <a:pathLst>
                                      <a:path w="74397" h="180010">
                                        <a:moveTo>
                                          <a:pt x="74397" y="0"/>
                                        </a:moveTo>
                                        <a:lnTo>
                                          <a:pt x="74397" y="35489"/>
                                        </a:lnTo>
                                        <a:lnTo>
                                          <a:pt x="61352" y="37955"/>
                                        </a:lnTo>
                                        <a:cubicBezTo>
                                          <a:pt x="49262" y="42964"/>
                                          <a:pt x="41389" y="55285"/>
                                          <a:pt x="41389" y="73706"/>
                                        </a:cubicBezTo>
                                        <a:lnTo>
                                          <a:pt x="41389" y="74951"/>
                                        </a:lnTo>
                                        <a:lnTo>
                                          <a:pt x="74397" y="74951"/>
                                        </a:lnTo>
                                        <a:lnTo>
                                          <a:pt x="74397" y="104224"/>
                                        </a:lnTo>
                                        <a:lnTo>
                                          <a:pt x="41097" y="104224"/>
                                        </a:lnTo>
                                        <a:lnTo>
                                          <a:pt x="41097" y="105139"/>
                                        </a:lnTo>
                                        <a:cubicBezTo>
                                          <a:pt x="41097" y="118683"/>
                                          <a:pt x="45276" y="134157"/>
                                          <a:pt x="59978" y="141047"/>
                                        </a:cubicBezTo>
                                        <a:lnTo>
                                          <a:pt x="74397" y="143892"/>
                                        </a:lnTo>
                                        <a:lnTo>
                                          <a:pt x="74397" y="180010"/>
                                        </a:lnTo>
                                        <a:lnTo>
                                          <a:pt x="50423" y="176566"/>
                                        </a:lnTo>
                                        <a:cubicBezTo>
                                          <a:pt x="24853" y="168973"/>
                                          <a:pt x="0" y="148039"/>
                                          <a:pt x="0" y="102053"/>
                                        </a:cubicBezTo>
                                        <a:lnTo>
                                          <a:pt x="0" y="78990"/>
                                        </a:lnTo>
                                        <a:cubicBezTo>
                                          <a:pt x="0" y="42594"/>
                                          <a:pt x="15223" y="16329"/>
                                          <a:pt x="42937" y="5471"/>
                                        </a:cubicBezTo>
                                        <a:lnTo>
                                          <a:pt x="7439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8" name="Shape 78"/>
                                <wps:cNvSpPr/>
                                <wps:spPr>
                                  <a:xfrm>
                                    <a:off x="1266830" y="714868"/>
                                    <a:ext cx="67843" cy="38557"/>
                                  </a:xfrm>
                                  <a:custGeom>
                                    <a:avLst/>
                                    <a:gdLst/>
                                    <a:ahLst/>
                                    <a:cxnLst/>
                                    <a:rect l="0" t="0" r="0" b="0"/>
                                    <a:pathLst>
                                      <a:path w="67843" h="38557">
                                        <a:moveTo>
                                          <a:pt x="61328" y="0"/>
                                        </a:moveTo>
                                        <a:lnTo>
                                          <a:pt x="62255" y="0"/>
                                        </a:lnTo>
                                        <a:cubicBezTo>
                                          <a:pt x="65342" y="0"/>
                                          <a:pt x="67843" y="1524"/>
                                          <a:pt x="67843" y="4648"/>
                                        </a:cubicBezTo>
                                        <a:lnTo>
                                          <a:pt x="67843" y="25171"/>
                                        </a:lnTo>
                                        <a:cubicBezTo>
                                          <a:pt x="67843" y="30163"/>
                                          <a:pt x="66942" y="32360"/>
                                          <a:pt x="61328" y="33261"/>
                                        </a:cubicBezTo>
                                        <a:cubicBezTo>
                                          <a:pt x="41097" y="37008"/>
                                          <a:pt x="28943" y="38557"/>
                                          <a:pt x="940" y="38557"/>
                                        </a:cubicBezTo>
                                        <a:lnTo>
                                          <a:pt x="0" y="38422"/>
                                        </a:lnTo>
                                        <a:lnTo>
                                          <a:pt x="0" y="2304"/>
                                        </a:lnTo>
                                        <a:lnTo>
                                          <a:pt x="4026" y="3099"/>
                                        </a:lnTo>
                                        <a:cubicBezTo>
                                          <a:pt x="26772" y="3099"/>
                                          <a:pt x="48247" y="1207"/>
                                          <a:pt x="6132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79" name="Shape 79"/>
                                <wps:cNvSpPr/>
                                <wps:spPr>
                                  <a:xfrm>
                                    <a:off x="1266830" y="573224"/>
                                    <a:ext cx="74371" cy="104280"/>
                                  </a:xfrm>
                                  <a:custGeom>
                                    <a:avLst/>
                                    <a:gdLst/>
                                    <a:ahLst/>
                                    <a:cxnLst/>
                                    <a:rect l="0" t="0" r="0" b="0"/>
                                    <a:pathLst>
                                      <a:path w="74371" h="104280">
                                        <a:moveTo>
                                          <a:pt x="317" y="0"/>
                                        </a:moveTo>
                                        <a:cubicBezTo>
                                          <a:pt x="48247" y="0"/>
                                          <a:pt x="74371" y="32677"/>
                                          <a:pt x="74371" y="79045"/>
                                        </a:cubicBezTo>
                                        <a:lnTo>
                                          <a:pt x="74371" y="96507"/>
                                        </a:lnTo>
                                        <a:cubicBezTo>
                                          <a:pt x="74371" y="101473"/>
                                          <a:pt x="72492" y="104280"/>
                                          <a:pt x="68174" y="104280"/>
                                        </a:cubicBezTo>
                                        <a:lnTo>
                                          <a:pt x="0" y="104280"/>
                                        </a:lnTo>
                                        <a:lnTo>
                                          <a:pt x="0" y="75006"/>
                                        </a:lnTo>
                                        <a:lnTo>
                                          <a:pt x="33007" y="75006"/>
                                        </a:lnTo>
                                        <a:lnTo>
                                          <a:pt x="33007" y="73762"/>
                                        </a:lnTo>
                                        <a:cubicBezTo>
                                          <a:pt x="33007" y="49492"/>
                                          <a:pt x="19571" y="35484"/>
                                          <a:pt x="317" y="35484"/>
                                        </a:cubicBezTo>
                                        <a:lnTo>
                                          <a:pt x="0" y="35544"/>
                                        </a:lnTo>
                                        <a:lnTo>
                                          <a:pt x="0" y="55"/>
                                        </a:lnTo>
                                        <a:lnTo>
                                          <a:pt x="31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0" name="Shape 80"/>
                                <wps:cNvSpPr/>
                                <wps:spPr>
                                  <a:xfrm>
                                    <a:off x="1357253" y="573222"/>
                                    <a:ext cx="143827" cy="177724"/>
                                  </a:xfrm>
                                  <a:custGeom>
                                    <a:avLst/>
                                    <a:gdLst/>
                                    <a:ahLst/>
                                    <a:cxnLst/>
                                    <a:rect l="0" t="0" r="0" b="0"/>
                                    <a:pathLst>
                                      <a:path w="143827" h="177724">
                                        <a:moveTo>
                                          <a:pt x="89954" y="0"/>
                                        </a:moveTo>
                                        <a:cubicBezTo>
                                          <a:pt x="134798" y="0"/>
                                          <a:pt x="143827" y="30201"/>
                                          <a:pt x="143827" y="69710"/>
                                        </a:cubicBezTo>
                                        <a:lnTo>
                                          <a:pt x="143827" y="171196"/>
                                        </a:lnTo>
                                        <a:cubicBezTo>
                                          <a:pt x="143827" y="174638"/>
                                          <a:pt x="141008" y="177724"/>
                                          <a:pt x="137566" y="177724"/>
                                        </a:cubicBezTo>
                                        <a:lnTo>
                                          <a:pt x="108991" y="177724"/>
                                        </a:lnTo>
                                        <a:cubicBezTo>
                                          <a:pt x="105550" y="177724"/>
                                          <a:pt x="102718" y="174638"/>
                                          <a:pt x="102718" y="171196"/>
                                        </a:cubicBezTo>
                                        <a:lnTo>
                                          <a:pt x="102718" y="69710"/>
                                        </a:lnTo>
                                        <a:cubicBezTo>
                                          <a:pt x="102718" y="42647"/>
                                          <a:pt x="100228" y="34874"/>
                                          <a:pt x="76264" y="34874"/>
                                        </a:cubicBezTo>
                                        <a:cubicBezTo>
                                          <a:pt x="65697" y="34874"/>
                                          <a:pt x="54178" y="39218"/>
                                          <a:pt x="41110" y="46088"/>
                                        </a:cubicBezTo>
                                        <a:lnTo>
                                          <a:pt x="41110" y="171196"/>
                                        </a:lnTo>
                                        <a:cubicBezTo>
                                          <a:pt x="41110" y="174638"/>
                                          <a:pt x="38290" y="177724"/>
                                          <a:pt x="34861" y="177724"/>
                                        </a:cubicBezTo>
                                        <a:lnTo>
                                          <a:pt x="6223" y="177724"/>
                                        </a:lnTo>
                                        <a:cubicBezTo>
                                          <a:pt x="2794" y="177724"/>
                                          <a:pt x="0" y="174638"/>
                                          <a:pt x="0" y="171196"/>
                                        </a:cubicBezTo>
                                        <a:lnTo>
                                          <a:pt x="0" y="8382"/>
                                        </a:lnTo>
                                        <a:cubicBezTo>
                                          <a:pt x="0" y="5017"/>
                                          <a:pt x="2794" y="2184"/>
                                          <a:pt x="6223" y="2184"/>
                                        </a:cubicBezTo>
                                        <a:lnTo>
                                          <a:pt x="33325" y="2184"/>
                                        </a:lnTo>
                                        <a:cubicBezTo>
                                          <a:pt x="36741" y="2184"/>
                                          <a:pt x="39548" y="5017"/>
                                          <a:pt x="39548" y="8382"/>
                                        </a:cubicBezTo>
                                        <a:lnTo>
                                          <a:pt x="39548" y="14935"/>
                                        </a:lnTo>
                                        <a:cubicBezTo>
                                          <a:pt x="57595" y="3429"/>
                                          <a:pt x="69444" y="0"/>
                                          <a:pt x="89954"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1" name="Shape 81"/>
                                <wps:cNvSpPr/>
                                <wps:spPr>
                                  <a:xfrm>
                                    <a:off x="1507924" y="538660"/>
                                    <a:ext cx="112077" cy="214757"/>
                                  </a:xfrm>
                                  <a:custGeom>
                                    <a:avLst/>
                                    <a:gdLst/>
                                    <a:ahLst/>
                                    <a:cxnLst/>
                                    <a:rect l="0" t="0" r="0" b="0"/>
                                    <a:pathLst>
                                      <a:path w="112077" h="214757">
                                        <a:moveTo>
                                          <a:pt x="70637" y="0"/>
                                        </a:moveTo>
                                        <a:lnTo>
                                          <a:pt x="71895" y="0"/>
                                        </a:lnTo>
                                        <a:cubicBezTo>
                                          <a:pt x="74701" y="0"/>
                                          <a:pt x="76886" y="1575"/>
                                          <a:pt x="76886" y="4686"/>
                                        </a:cubicBezTo>
                                        <a:lnTo>
                                          <a:pt x="76886" y="36741"/>
                                        </a:lnTo>
                                        <a:lnTo>
                                          <a:pt x="104889" y="36741"/>
                                        </a:lnTo>
                                        <a:cubicBezTo>
                                          <a:pt x="108331" y="36741"/>
                                          <a:pt x="111138" y="39573"/>
                                          <a:pt x="111138" y="42951"/>
                                        </a:cubicBezTo>
                                        <a:lnTo>
                                          <a:pt x="111138" y="61328"/>
                                        </a:lnTo>
                                        <a:cubicBezTo>
                                          <a:pt x="111138" y="64770"/>
                                          <a:pt x="108331" y="67539"/>
                                          <a:pt x="104889" y="67539"/>
                                        </a:cubicBezTo>
                                        <a:lnTo>
                                          <a:pt x="76886" y="67539"/>
                                        </a:lnTo>
                                        <a:lnTo>
                                          <a:pt x="76886" y="165303"/>
                                        </a:lnTo>
                                        <a:cubicBezTo>
                                          <a:pt x="76886" y="180848"/>
                                          <a:pt x="77826" y="182702"/>
                                          <a:pt x="89027" y="182702"/>
                                        </a:cubicBezTo>
                                        <a:lnTo>
                                          <a:pt x="105550" y="182702"/>
                                        </a:lnTo>
                                        <a:cubicBezTo>
                                          <a:pt x="109601" y="182702"/>
                                          <a:pt x="112077" y="184264"/>
                                          <a:pt x="112077" y="187388"/>
                                        </a:cubicBezTo>
                                        <a:lnTo>
                                          <a:pt x="112077" y="207035"/>
                                        </a:lnTo>
                                        <a:cubicBezTo>
                                          <a:pt x="112077" y="210109"/>
                                          <a:pt x="110198" y="212001"/>
                                          <a:pt x="106147" y="212611"/>
                                        </a:cubicBezTo>
                                        <a:cubicBezTo>
                                          <a:pt x="98654" y="213881"/>
                                          <a:pt x="91796" y="214757"/>
                                          <a:pt x="85001" y="214757"/>
                                        </a:cubicBezTo>
                                        <a:cubicBezTo>
                                          <a:pt x="49822" y="214757"/>
                                          <a:pt x="35484" y="207035"/>
                                          <a:pt x="35484" y="165303"/>
                                        </a:cubicBezTo>
                                        <a:lnTo>
                                          <a:pt x="35484" y="67539"/>
                                        </a:lnTo>
                                        <a:lnTo>
                                          <a:pt x="6198" y="63208"/>
                                        </a:lnTo>
                                        <a:cubicBezTo>
                                          <a:pt x="2781" y="62573"/>
                                          <a:pt x="0" y="60388"/>
                                          <a:pt x="0" y="56972"/>
                                        </a:cubicBezTo>
                                        <a:lnTo>
                                          <a:pt x="0" y="42951"/>
                                        </a:lnTo>
                                        <a:cubicBezTo>
                                          <a:pt x="0" y="39573"/>
                                          <a:pt x="2781" y="36741"/>
                                          <a:pt x="6198" y="36741"/>
                                        </a:cubicBezTo>
                                        <a:lnTo>
                                          <a:pt x="35484" y="36741"/>
                                        </a:lnTo>
                                        <a:lnTo>
                                          <a:pt x="35484" y="11239"/>
                                        </a:lnTo>
                                        <a:cubicBezTo>
                                          <a:pt x="35484" y="7772"/>
                                          <a:pt x="38278" y="5626"/>
                                          <a:pt x="41720" y="5016"/>
                                        </a:cubicBezTo>
                                        <a:lnTo>
                                          <a:pt x="70637"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2" name="Shape 82"/>
                                <wps:cNvSpPr/>
                                <wps:spPr>
                                  <a:xfrm>
                                    <a:off x="41935" y="831940"/>
                                    <a:ext cx="50603" cy="125017"/>
                                  </a:xfrm>
                                  <a:custGeom>
                                    <a:avLst/>
                                    <a:gdLst/>
                                    <a:ahLst/>
                                    <a:cxnLst/>
                                    <a:rect l="0" t="0" r="0" b="0"/>
                                    <a:pathLst>
                                      <a:path w="50603" h="125017">
                                        <a:moveTo>
                                          <a:pt x="50603" y="0"/>
                                        </a:moveTo>
                                        <a:lnTo>
                                          <a:pt x="50603" y="19474"/>
                                        </a:lnTo>
                                        <a:lnTo>
                                          <a:pt x="47943" y="22135"/>
                                        </a:lnTo>
                                        <a:lnTo>
                                          <a:pt x="35954" y="71576"/>
                                        </a:lnTo>
                                        <a:lnTo>
                                          <a:pt x="50603" y="71576"/>
                                        </a:lnTo>
                                        <a:lnTo>
                                          <a:pt x="50603" y="90562"/>
                                        </a:lnTo>
                                        <a:lnTo>
                                          <a:pt x="31458" y="90562"/>
                                        </a:lnTo>
                                        <a:lnTo>
                                          <a:pt x="23813" y="122185"/>
                                        </a:lnTo>
                                        <a:cubicBezTo>
                                          <a:pt x="23470" y="123684"/>
                                          <a:pt x="22136" y="125017"/>
                                          <a:pt x="20638" y="125017"/>
                                        </a:cubicBezTo>
                                        <a:lnTo>
                                          <a:pt x="2997" y="125017"/>
                                        </a:lnTo>
                                        <a:cubicBezTo>
                                          <a:pt x="1333" y="125017"/>
                                          <a:pt x="0" y="123849"/>
                                          <a:pt x="0" y="122185"/>
                                        </a:cubicBezTo>
                                        <a:cubicBezTo>
                                          <a:pt x="0" y="122020"/>
                                          <a:pt x="165" y="121690"/>
                                          <a:pt x="165" y="121360"/>
                                        </a:cubicBezTo>
                                        <a:lnTo>
                                          <a:pt x="27470" y="16966"/>
                                        </a:lnTo>
                                        <a:cubicBezTo>
                                          <a:pt x="29464" y="9232"/>
                                          <a:pt x="33458" y="4990"/>
                                          <a:pt x="37849" y="2682"/>
                                        </a:cubicBezTo>
                                        <a:lnTo>
                                          <a:pt x="50603"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3" name="Shape 83"/>
                                <wps:cNvSpPr/>
                                <wps:spPr>
                                  <a:xfrm>
                                    <a:off x="92539" y="831939"/>
                                    <a:ext cx="50616" cy="125019"/>
                                  </a:xfrm>
                                  <a:custGeom>
                                    <a:avLst/>
                                    <a:gdLst/>
                                    <a:ahLst/>
                                    <a:cxnLst/>
                                    <a:rect l="0" t="0" r="0" b="0"/>
                                    <a:pathLst>
                                      <a:path w="50616" h="125019">
                                        <a:moveTo>
                                          <a:pt x="6" y="0"/>
                                        </a:moveTo>
                                        <a:cubicBezTo>
                                          <a:pt x="7156" y="0"/>
                                          <a:pt x="19145" y="1499"/>
                                          <a:pt x="23146" y="16967"/>
                                        </a:cubicBezTo>
                                        <a:lnTo>
                                          <a:pt x="50451" y="121361"/>
                                        </a:lnTo>
                                        <a:cubicBezTo>
                                          <a:pt x="50451" y="121691"/>
                                          <a:pt x="50616" y="122022"/>
                                          <a:pt x="50616" y="122187"/>
                                        </a:cubicBezTo>
                                        <a:cubicBezTo>
                                          <a:pt x="50616" y="123850"/>
                                          <a:pt x="49282" y="125019"/>
                                          <a:pt x="47619" y="125019"/>
                                        </a:cubicBezTo>
                                        <a:lnTo>
                                          <a:pt x="29978" y="125019"/>
                                        </a:lnTo>
                                        <a:cubicBezTo>
                                          <a:pt x="28467" y="125019"/>
                                          <a:pt x="27146" y="123685"/>
                                          <a:pt x="26803" y="122187"/>
                                        </a:cubicBezTo>
                                        <a:lnTo>
                                          <a:pt x="19145" y="90564"/>
                                        </a:lnTo>
                                        <a:lnTo>
                                          <a:pt x="0" y="90564"/>
                                        </a:lnTo>
                                        <a:lnTo>
                                          <a:pt x="0" y="71577"/>
                                        </a:lnTo>
                                        <a:lnTo>
                                          <a:pt x="14649" y="71577"/>
                                        </a:lnTo>
                                        <a:lnTo>
                                          <a:pt x="2661" y="22136"/>
                                        </a:lnTo>
                                        <a:cubicBezTo>
                                          <a:pt x="2165" y="20142"/>
                                          <a:pt x="1670" y="19469"/>
                                          <a:pt x="6" y="19469"/>
                                        </a:cubicBezTo>
                                        <a:lnTo>
                                          <a:pt x="0" y="19475"/>
                                        </a:lnTo>
                                        <a:lnTo>
                                          <a:pt x="0" y="1"/>
                                        </a:lnTo>
                                        <a:lnTo>
                                          <a:pt x="6"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4" name="Shape 84"/>
                                <wps:cNvSpPr/>
                                <wps:spPr>
                                  <a:xfrm>
                                    <a:off x="148798" y="861893"/>
                                    <a:ext cx="66434" cy="96393"/>
                                  </a:xfrm>
                                  <a:custGeom>
                                    <a:avLst/>
                                    <a:gdLst/>
                                    <a:ahLst/>
                                    <a:cxnLst/>
                                    <a:rect l="0" t="0" r="0" b="0"/>
                                    <a:pathLst>
                                      <a:path w="66434" h="96393">
                                        <a:moveTo>
                                          <a:pt x="31636" y="0"/>
                                        </a:moveTo>
                                        <a:cubicBezTo>
                                          <a:pt x="45123" y="0"/>
                                          <a:pt x="52781" y="1511"/>
                                          <a:pt x="61265" y="3327"/>
                                        </a:cubicBezTo>
                                        <a:cubicBezTo>
                                          <a:pt x="63259" y="3823"/>
                                          <a:pt x="64262" y="5169"/>
                                          <a:pt x="64262" y="7163"/>
                                        </a:cubicBezTo>
                                        <a:lnTo>
                                          <a:pt x="64262" y="16815"/>
                                        </a:lnTo>
                                        <a:cubicBezTo>
                                          <a:pt x="64262" y="18821"/>
                                          <a:pt x="63259" y="19990"/>
                                          <a:pt x="61595" y="19990"/>
                                        </a:cubicBezTo>
                                        <a:lnTo>
                                          <a:pt x="60935" y="19990"/>
                                        </a:lnTo>
                                        <a:cubicBezTo>
                                          <a:pt x="56274" y="19317"/>
                                          <a:pt x="42951" y="17983"/>
                                          <a:pt x="33464" y="17983"/>
                                        </a:cubicBezTo>
                                        <a:cubicBezTo>
                                          <a:pt x="25476" y="17983"/>
                                          <a:pt x="21984" y="19812"/>
                                          <a:pt x="21984" y="24981"/>
                                        </a:cubicBezTo>
                                        <a:cubicBezTo>
                                          <a:pt x="21984" y="27635"/>
                                          <a:pt x="24473" y="29312"/>
                                          <a:pt x="28639" y="31801"/>
                                        </a:cubicBezTo>
                                        <a:lnTo>
                                          <a:pt x="50444" y="45123"/>
                                        </a:lnTo>
                                        <a:cubicBezTo>
                                          <a:pt x="64427" y="53607"/>
                                          <a:pt x="66434" y="61938"/>
                                          <a:pt x="66434" y="70421"/>
                                        </a:cubicBezTo>
                                        <a:cubicBezTo>
                                          <a:pt x="66434" y="84912"/>
                                          <a:pt x="55601" y="96393"/>
                                          <a:pt x="33795" y="96393"/>
                                        </a:cubicBezTo>
                                        <a:cubicBezTo>
                                          <a:pt x="27305" y="96393"/>
                                          <a:pt x="13322" y="95567"/>
                                          <a:pt x="4000" y="93066"/>
                                        </a:cubicBezTo>
                                        <a:cubicBezTo>
                                          <a:pt x="1994" y="92570"/>
                                          <a:pt x="838" y="91237"/>
                                          <a:pt x="838" y="89243"/>
                                        </a:cubicBezTo>
                                        <a:lnTo>
                                          <a:pt x="838" y="79248"/>
                                        </a:lnTo>
                                        <a:cubicBezTo>
                                          <a:pt x="838" y="77914"/>
                                          <a:pt x="1994" y="76581"/>
                                          <a:pt x="3658" y="76581"/>
                                        </a:cubicBezTo>
                                        <a:lnTo>
                                          <a:pt x="4331" y="76581"/>
                                        </a:lnTo>
                                        <a:cubicBezTo>
                                          <a:pt x="12319" y="77584"/>
                                          <a:pt x="27305" y="78410"/>
                                          <a:pt x="32296" y="78410"/>
                                        </a:cubicBezTo>
                                        <a:cubicBezTo>
                                          <a:pt x="42621" y="78410"/>
                                          <a:pt x="44120" y="74917"/>
                                          <a:pt x="44120" y="70421"/>
                                        </a:cubicBezTo>
                                        <a:cubicBezTo>
                                          <a:pt x="44120" y="67259"/>
                                          <a:pt x="42126" y="65265"/>
                                          <a:pt x="36792" y="61938"/>
                                        </a:cubicBezTo>
                                        <a:lnTo>
                                          <a:pt x="13983" y="47955"/>
                                        </a:lnTo>
                                        <a:cubicBezTo>
                                          <a:pt x="5829" y="42951"/>
                                          <a:pt x="0" y="34633"/>
                                          <a:pt x="0" y="24981"/>
                                        </a:cubicBezTo>
                                        <a:cubicBezTo>
                                          <a:pt x="0" y="8318"/>
                                          <a:pt x="10490" y="0"/>
                                          <a:pt x="31636"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5" name="Shape 85"/>
                                <wps:cNvSpPr/>
                                <wps:spPr>
                                  <a:xfrm>
                                    <a:off x="225208" y="861893"/>
                                    <a:ext cx="66421" cy="96393"/>
                                  </a:xfrm>
                                  <a:custGeom>
                                    <a:avLst/>
                                    <a:gdLst/>
                                    <a:ahLst/>
                                    <a:cxnLst/>
                                    <a:rect l="0" t="0" r="0" b="0"/>
                                    <a:pathLst>
                                      <a:path w="66421" h="96393">
                                        <a:moveTo>
                                          <a:pt x="31623" y="0"/>
                                        </a:moveTo>
                                        <a:cubicBezTo>
                                          <a:pt x="45110" y="0"/>
                                          <a:pt x="52768" y="1511"/>
                                          <a:pt x="61265" y="3327"/>
                                        </a:cubicBezTo>
                                        <a:cubicBezTo>
                                          <a:pt x="63259" y="3823"/>
                                          <a:pt x="64262" y="5169"/>
                                          <a:pt x="64262" y="7163"/>
                                        </a:cubicBezTo>
                                        <a:lnTo>
                                          <a:pt x="64262" y="16815"/>
                                        </a:lnTo>
                                        <a:cubicBezTo>
                                          <a:pt x="64262" y="18821"/>
                                          <a:pt x="63259" y="19990"/>
                                          <a:pt x="61595" y="19990"/>
                                        </a:cubicBezTo>
                                        <a:lnTo>
                                          <a:pt x="60935" y="19990"/>
                                        </a:lnTo>
                                        <a:cubicBezTo>
                                          <a:pt x="56261" y="19317"/>
                                          <a:pt x="42951" y="17983"/>
                                          <a:pt x="33464" y="17983"/>
                                        </a:cubicBezTo>
                                        <a:cubicBezTo>
                                          <a:pt x="25464" y="17983"/>
                                          <a:pt x="21971" y="19812"/>
                                          <a:pt x="21971" y="24981"/>
                                        </a:cubicBezTo>
                                        <a:cubicBezTo>
                                          <a:pt x="21971" y="27635"/>
                                          <a:pt x="24473" y="29312"/>
                                          <a:pt x="28626" y="31801"/>
                                        </a:cubicBezTo>
                                        <a:lnTo>
                                          <a:pt x="50444" y="45123"/>
                                        </a:lnTo>
                                        <a:cubicBezTo>
                                          <a:pt x="64427" y="53607"/>
                                          <a:pt x="66421" y="61938"/>
                                          <a:pt x="66421" y="70421"/>
                                        </a:cubicBezTo>
                                        <a:cubicBezTo>
                                          <a:pt x="66421" y="84912"/>
                                          <a:pt x="55601" y="96393"/>
                                          <a:pt x="33795" y="96393"/>
                                        </a:cubicBezTo>
                                        <a:cubicBezTo>
                                          <a:pt x="27305" y="96393"/>
                                          <a:pt x="13322" y="95567"/>
                                          <a:pt x="3988" y="93066"/>
                                        </a:cubicBezTo>
                                        <a:cubicBezTo>
                                          <a:pt x="1994" y="92570"/>
                                          <a:pt x="825" y="91237"/>
                                          <a:pt x="825" y="89243"/>
                                        </a:cubicBezTo>
                                        <a:lnTo>
                                          <a:pt x="825" y="79248"/>
                                        </a:lnTo>
                                        <a:cubicBezTo>
                                          <a:pt x="825" y="77914"/>
                                          <a:pt x="1994" y="76581"/>
                                          <a:pt x="3658" y="76581"/>
                                        </a:cubicBezTo>
                                        <a:lnTo>
                                          <a:pt x="4331" y="76581"/>
                                        </a:lnTo>
                                        <a:cubicBezTo>
                                          <a:pt x="12319" y="77584"/>
                                          <a:pt x="27305" y="78410"/>
                                          <a:pt x="32296" y="78410"/>
                                        </a:cubicBezTo>
                                        <a:cubicBezTo>
                                          <a:pt x="42621" y="78410"/>
                                          <a:pt x="44120" y="74917"/>
                                          <a:pt x="44120" y="70421"/>
                                        </a:cubicBezTo>
                                        <a:cubicBezTo>
                                          <a:pt x="44120" y="67259"/>
                                          <a:pt x="42113" y="65265"/>
                                          <a:pt x="36792" y="61938"/>
                                        </a:cubicBezTo>
                                        <a:lnTo>
                                          <a:pt x="13983" y="47955"/>
                                        </a:lnTo>
                                        <a:cubicBezTo>
                                          <a:pt x="5829" y="42951"/>
                                          <a:pt x="0" y="34633"/>
                                          <a:pt x="0" y="24981"/>
                                        </a:cubicBezTo>
                                        <a:cubicBezTo>
                                          <a:pt x="0" y="8318"/>
                                          <a:pt x="10490" y="0"/>
                                          <a:pt x="3162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6" name="Shape 86"/>
                                <wps:cNvSpPr/>
                                <wps:spPr>
                                  <a:xfrm>
                                    <a:off x="302103"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7" name="Shape 87"/>
                                <wps:cNvSpPr/>
                                <wps:spPr>
                                  <a:xfrm>
                                    <a:off x="341892"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8" name="Shape 88"/>
                                <wps:cNvSpPr/>
                                <wps:spPr>
                                  <a:xfrm>
                                    <a:off x="392153" y="861891"/>
                                    <a:ext cx="62929" cy="96393"/>
                                  </a:xfrm>
                                  <a:custGeom>
                                    <a:avLst/>
                                    <a:gdLst/>
                                    <a:ahLst/>
                                    <a:cxnLst/>
                                    <a:rect l="0" t="0" r="0" b="0"/>
                                    <a:pathLst>
                                      <a:path w="62929" h="96393">
                                        <a:moveTo>
                                          <a:pt x="37960" y="0"/>
                                        </a:moveTo>
                                        <a:cubicBezTo>
                                          <a:pt x="48108" y="0"/>
                                          <a:pt x="55601" y="1168"/>
                                          <a:pt x="59436" y="2172"/>
                                        </a:cubicBezTo>
                                        <a:cubicBezTo>
                                          <a:pt x="62268" y="2832"/>
                                          <a:pt x="62929" y="3835"/>
                                          <a:pt x="62929" y="6502"/>
                                        </a:cubicBezTo>
                                        <a:lnTo>
                                          <a:pt x="62929" y="17323"/>
                                        </a:lnTo>
                                        <a:cubicBezTo>
                                          <a:pt x="62929" y="18986"/>
                                          <a:pt x="61595" y="19812"/>
                                          <a:pt x="59931" y="19812"/>
                                        </a:cubicBezTo>
                                        <a:lnTo>
                                          <a:pt x="59436" y="19812"/>
                                        </a:lnTo>
                                        <a:cubicBezTo>
                                          <a:pt x="52768" y="18986"/>
                                          <a:pt x="48781" y="18656"/>
                                          <a:pt x="37960" y="18656"/>
                                        </a:cubicBezTo>
                                        <a:cubicBezTo>
                                          <a:pt x="30137" y="18656"/>
                                          <a:pt x="21971" y="23139"/>
                                          <a:pt x="21971" y="40462"/>
                                        </a:cubicBezTo>
                                        <a:lnTo>
                                          <a:pt x="21971" y="55943"/>
                                        </a:lnTo>
                                        <a:cubicBezTo>
                                          <a:pt x="21971" y="73254"/>
                                          <a:pt x="30137" y="77749"/>
                                          <a:pt x="37960" y="77749"/>
                                        </a:cubicBezTo>
                                        <a:cubicBezTo>
                                          <a:pt x="48781" y="77749"/>
                                          <a:pt x="52768" y="77419"/>
                                          <a:pt x="59436" y="76594"/>
                                        </a:cubicBezTo>
                                        <a:lnTo>
                                          <a:pt x="59931" y="76594"/>
                                        </a:lnTo>
                                        <a:cubicBezTo>
                                          <a:pt x="61595" y="76594"/>
                                          <a:pt x="62929" y="77419"/>
                                          <a:pt x="62929" y="79083"/>
                                        </a:cubicBezTo>
                                        <a:lnTo>
                                          <a:pt x="62929" y="89903"/>
                                        </a:lnTo>
                                        <a:cubicBezTo>
                                          <a:pt x="62929" y="92570"/>
                                          <a:pt x="62268" y="93561"/>
                                          <a:pt x="59436" y="94234"/>
                                        </a:cubicBezTo>
                                        <a:cubicBezTo>
                                          <a:pt x="55601" y="95225"/>
                                          <a:pt x="48108" y="96393"/>
                                          <a:pt x="37960" y="96393"/>
                                        </a:cubicBezTo>
                                        <a:cubicBezTo>
                                          <a:pt x="16320" y="96393"/>
                                          <a:pt x="0" y="83083"/>
                                          <a:pt x="0" y="55943"/>
                                        </a:cubicBezTo>
                                        <a:lnTo>
                                          <a:pt x="0" y="40462"/>
                                        </a:lnTo>
                                        <a:cubicBezTo>
                                          <a:pt x="0" y="13335"/>
                                          <a:pt x="16320" y="0"/>
                                          <a:pt x="37960"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89" name="Shape 89"/>
                                <wps:cNvSpPr/>
                                <wps:spPr>
                                  <a:xfrm>
                                    <a:off x="468887" y="863069"/>
                                    <a:ext cx="21984" cy="93891"/>
                                  </a:xfrm>
                                  <a:custGeom>
                                    <a:avLst/>
                                    <a:gdLst/>
                                    <a:ahLst/>
                                    <a:cxnLst/>
                                    <a:rect l="0" t="0" r="0" b="0"/>
                                    <a:pathLst>
                                      <a:path w="21984" h="93891">
                                        <a:moveTo>
                                          <a:pt x="3327" y="0"/>
                                        </a:moveTo>
                                        <a:lnTo>
                                          <a:pt x="18656" y="0"/>
                                        </a:lnTo>
                                        <a:cubicBezTo>
                                          <a:pt x="20485" y="0"/>
                                          <a:pt x="21984" y="1499"/>
                                          <a:pt x="21984" y="3327"/>
                                        </a:cubicBezTo>
                                        <a:lnTo>
                                          <a:pt x="21984" y="90386"/>
                                        </a:lnTo>
                                        <a:cubicBezTo>
                                          <a:pt x="21984" y="92227"/>
                                          <a:pt x="20485" y="93891"/>
                                          <a:pt x="18656"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0" name="Shape 90"/>
                                <wps:cNvSpPr/>
                                <wps:spPr>
                                  <a:xfrm>
                                    <a:off x="468391"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1" name="Shape 91"/>
                                <wps:cNvSpPr/>
                                <wps:spPr>
                                  <a:xfrm>
                                    <a:off x="504518" y="901421"/>
                                    <a:ext cx="36620" cy="56871"/>
                                  </a:xfrm>
                                  <a:custGeom>
                                    <a:avLst/>
                                    <a:gdLst/>
                                    <a:ahLst/>
                                    <a:cxnLst/>
                                    <a:rect l="0" t="0" r="0" b="0"/>
                                    <a:pathLst>
                                      <a:path w="36620" h="56871">
                                        <a:moveTo>
                                          <a:pt x="36620" y="0"/>
                                        </a:moveTo>
                                        <a:lnTo>
                                          <a:pt x="36620" y="15207"/>
                                        </a:lnTo>
                                        <a:lnTo>
                                          <a:pt x="25694" y="17827"/>
                                        </a:lnTo>
                                        <a:cubicBezTo>
                                          <a:pt x="22968" y="20199"/>
                                          <a:pt x="22136" y="23736"/>
                                          <a:pt x="22136" y="28397"/>
                                        </a:cubicBezTo>
                                        <a:lnTo>
                                          <a:pt x="22136" y="29058"/>
                                        </a:lnTo>
                                        <a:cubicBezTo>
                                          <a:pt x="22136" y="37224"/>
                                          <a:pt x="25806" y="39395"/>
                                          <a:pt x="34125" y="39395"/>
                                        </a:cubicBezTo>
                                        <a:lnTo>
                                          <a:pt x="36620" y="38708"/>
                                        </a:lnTo>
                                        <a:lnTo>
                                          <a:pt x="36620" y="54427"/>
                                        </a:lnTo>
                                        <a:lnTo>
                                          <a:pt x="28791" y="56871"/>
                                        </a:lnTo>
                                        <a:cubicBezTo>
                                          <a:pt x="14973" y="56871"/>
                                          <a:pt x="0" y="51536"/>
                                          <a:pt x="0" y="29058"/>
                                        </a:cubicBezTo>
                                        <a:lnTo>
                                          <a:pt x="0" y="28397"/>
                                        </a:lnTo>
                                        <a:cubicBezTo>
                                          <a:pt x="0" y="14167"/>
                                          <a:pt x="6551" y="5087"/>
                                          <a:pt x="22047" y="1437"/>
                                        </a:cubicBezTo>
                                        <a:lnTo>
                                          <a:pt x="3662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2" name="Shape 92"/>
                                <wps:cNvSpPr/>
                                <wps:spPr>
                                  <a:xfrm>
                                    <a:off x="510004" y="861898"/>
                                    <a:ext cx="31134" cy="19647"/>
                                  </a:xfrm>
                                  <a:custGeom>
                                    <a:avLst/>
                                    <a:gdLst/>
                                    <a:ahLst/>
                                    <a:cxnLst/>
                                    <a:rect l="0" t="0" r="0" b="0"/>
                                    <a:pathLst>
                                      <a:path w="31134" h="19647">
                                        <a:moveTo>
                                          <a:pt x="30963" y="0"/>
                                        </a:moveTo>
                                        <a:lnTo>
                                          <a:pt x="31134" y="50"/>
                                        </a:lnTo>
                                        <a:lnTo>
                                          <a:pt x="31134" y="18355"/>
                                        </a:lnTo>
                                        <a:lnTo>
                                          <a:pt x="30963" y="18313"/>
                                        </a:lnTo>
                                        <a:cubicBezTo>
                                          <a:pt x="20320" y="18313"/>
                                          <a:pt x="9322" y="18974"/>
                                          <a:pt x="3823" y="19647"/>
                                        </a:cubicBezTo>
                                        <a:lnTo>
                                          <a:pt x="2997" y="19647"/>
                                        </a:lnTo>
                                        <a:cubicBezTo>
                                          <a:pt x="1333" y="19647"/>
                                          <a:pt x="0" y="19152"/>
                                          <a:pt x="0" y="16815"/>
                                        </a:cubicBezTo>
                                        <a:lnTo>
                                          <a:pt x="0" y="6160"/>
                                        </a:lnTo>
                                        <a:cubicBezTo>
                                          <a:pt x="0" y="4331"/>
                                          <a:pt x="1003" y="3162"/>
                                          <a:pt x="3162" y="2667"/>
                                        </a:cubicBezTo>
                                        <a:cubicBezTo>
                                          <a:pt x="9830" y="1334"/>
                                          <a:pt x="19482" y="0"/>
                                          <a:pt x="30963"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3" name="Shape 93"/>
                                <wps:cNvSpPr/>
                                <wps:spPr>
                                  <a:xfrm>
                                    <a:off x="541138" y="861948"/>
                                    <a:ext cx="36455" cy="95010"/>
                                  </a:xfrm>
                                  <a:custGeom>
                                    <a:avLst/>
                                    <a:gdLst/>
                                    <a:ahLst/>
                                    <a:cxnLst/>
                                    <a:rect l="0" t="0" r="0" b="0"/>
                                    <a:pathLst>
                                      <a:path w="36455" h="95010">
                                        <a:moveTo>
                                          <a:pt x="0" y="0"/>
                                        </a:moveTo>
                                        <a:lnTo>
                                          <a:pt x="27010" y="7859"/>
                                        </a:lnTo>
                                        <a:cubicBezTo>
                                          <a:pt x="33210" y="13145"/>
                                          <a:pt x="36455" y="21096"/>
                                          <a:pt x="36455" y="31751"/>
                                        </a:cubicBezTo>
                                        <a:lnTo>
                                          <a:pt x="36455" y="91682"/>
                                        </a:lnTo>
                                        <a:cubicBezTo>
                                          <a:pt x="36455" y="93511"/>
                                          <a:pt x="34957" y="95010"/>
                                          <a:pt x="33128" y="95010"/>
                                        </a:cubicBezTo>
                                        <a:lnTo>
                                          <a:pt x="18980" y="95010"/>
                                        </a:lnTo>
                                        <a:cubicBezTo>
                                          <a:pt x="17151" y="95010"/>
                                          <a:pt x="15653" y="93511"/>
                                          <a:pt x="15653" y="91682"/>
                                        </a:cubicBezTo>
                                        <a:lnTo>
                                          <a:pt x="15653" y="89015"/>
                                        </a:lnTo>
                                        <a:lnTo>
                                          <a:pt x="0" y="93900"/>
                                        </a:lnTo>
                                        <a:lnTo>
                                          <a:pt x="0" y="78181"/>
                                        </a:lnTo>
                                        <a:lnTo>
                                          <a:pt x="14484" y="74194"/>
                                        </a:lnTo>
                                        <a:lnTo>
                                          <a:pt x="14484" y="53722"/>
                                        </a:lnTo>
                                        <a:lnTo>
                                          <a:pt x="3994" y="53722"/>
                                        </a:lnTo>
                                        <a:lnTo>
                                          <a:pt x="0" y="54680"/>
                                        </a:lnTo>
                                        <a:lnTo>
                                          <a:pt x="0" y="39473"/>
                                        </a:lnTo>
                                        <a:lnTo>
                                          <a:pt x="3994" y="39079"/>
                                        </a:lnTo>
                                        <a:lnTo>
                                          <a:pt x="14484" y="39079"/>
                                        </a:lnTo>
                                        <a:lnTo>
                                          <a:pt x="14484" y="31751"/>
                                        </a:lnTo>
                                        <a:cubicBezTo>
                                          <a:pt x="14484" y="26334"/>
                                          <a:pt x="13278" y="22962"/>
                                          <a:pt x="10843" y="20945"/>
                                        </a:cubicBezTo>
                                        <a:lnTo>
                                          <a:pt x="0" y="18305"/>
                                        </a:ln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4" name="Shape 94"/>
                                <wps:cNvSpPr/>
                                <wps:spPr>
                                  <a:xfrm>
                                    <a:off x="586732" y="843417"/>
                                    <a:ext cx="59931" cy="114872"/>
                                  </a:xfrm>
                                  <a:custGeom>
                                    <a:avLst/>
                                    <a:gdLst/>
                                    <a:ahLst/>
                                    <a:cxnLst/>
                                    <a:rect l="0" t="0" r="0" b="0"/>
                                    <a:pathLst>
                                      <a:path w="59931" h="114872">
                                        <a:moveTo>
                                          <a:pt x="37795" y="0"/>
                                        </a:moveTo>
                                        <a:lnTo>
                                          <a:pt x="38456" y="0"/>
                                        </a:lnTo>
                                        <a:cubicBezTo>
                                          <a:pt x="39954" y="0"/>
                                          <a:pt x="41123" y="838"/>
                                          <a:pt x="41123" y="2502"/>
                                        </a:cubicBezTo>
                                        <a:lnTo>
                                          <a:pt x="41123" y="19647"/>
                                        </a:lnTo>
                                        <a:lnTo>
                                          <a:pt x="56109" y="19647"/>
                                        </a:lnTo>
                                        <a:cubicBezTo>
                                          <a:pt x="57937" y="19647"/>
                                          <a:pt x="59436" y="21146"/>
                                          <a:pt x="59436" y="22974"/>
                                        </a:cubicBezTo>
                                        <a:lnTo>
                                          <a:pt x="59436" y="32804"/>
                                        </a:lnTo>
                                        <a:cubicBezTo>
                                          <a:pt x="59436" y="34620"/>
                                          <a:pt x="57937" y="36132"/>
                                          <a:pt x="56109" y="36132"/>
                                        </a:cubicBezTo>
                                        <a:lnTo>
                                          <a:pt x="41123" y="36132"/>
                                        </a:lnTo>
                                        <a:lnTo>
                                          <a:pt x="41123" y="88405"/>
                                        </a:lnTo>
                                        <a:cubicBezTo>
                                          <a:pt x="41123" y="96723"/>
                                          <a:pt x="41618" y="97727"/>
                                          <a:pt x="47612" y="97727"/>
                                        </a:cubicBezTo>
                                        <a:lnTo>
                                          <a:pt x="56439" y="97727"/>
                                        </a:lnTo>
                                        <a:cubicBezTo>
                                          <a:pt x="58598" y="97727"/>
                                          <a:pt x="59931" y="98552"/>
                                          <a:pt x="59931" y="100228"/>
                                        </a:cubicBezTo>
                                        <a:lnTo>
                                          <a:pt x="59931" y="110706"/>
                                        </a:lnTo>
                                        <a:cubicBezTo>
                                          <a:pt x="59931" y="112370"/>
                                          <a:pt x="58941" y="113373"/>
                                          <a:pt x="56769" y="113703"/>
                                        </a:cubicBezTo>
                                        <a:cubicBezTo>
                                          <a:pt x="52781" y="114376"/>
                                          <a:pt x="49111" y="114872"/>
                                          <a:pt x="45453" y="114872"/>
                                        </a:cubicBezTo>
                                        <a:cubicBezTo>
                                          <a:pt x="26632" y="114872"/>
                                          <a:pt x="18987" y="110706"/>
                                          <a:pt x="18987" y="88405"/>
                                        </a:cubicBezTo>
                                        <a:lnTo>
                                          <a:pt x="18987" y="36132"/>
                                        </a:lnTo>
                                        <a:lnTo>
                                          <a:pt x="3327" y="33795"/>
                                        </a:lnTo>
                                        <a:cubicBezTo>
                                          <a:pt x="1499" y="33465"/>
                                          <a:pt x="0" y="32296"/>
                                          <a:pt x="0" y="30467"/>
                                        </a:cubicBezTo>
                                        <a:lnTo>
                                          <a:pt x="0" y="22974"/>
                                        </a:lnTo>
                                        <a:cubicBezTo>
                                          <a:pt x="0" y="21146"/>
                                          <a:pt x="1499" y="19647"/>
                                          <a:pt x="3327" y="19647"/>
                                        </a:cubicBezTo>
                                        <a:lnTo>
                                          <a:pt x="18987" y="19647"/>
                                        </a:lnTo>
                                        <a:lnTo>
                                          <a:pt x="18987" y="5994"/>
                                        </a:lnTo>
                                        <a:cubicBezTo>
                                          <a:pt x="18987" y="4166"/>
                                          <a:pt x="20472" y="2997"/>
                                          <a:pt x="22314" y="2654"/>
                                        </a:cubicBezTo>
                                        <a:lnTo>
                                          <a:pt x="37795"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5" name="Shape 95"/>
                                <wps:cNvSpPr/>
                                <wps:spPr>
                                  <a:xfrm>
                                    <a:off x="657141" y="863069"/>
                                    <a:ext cx="21984" cy="93891"/>
                                  </a:xfrm>
                                  <a:custGeom>
                                    <a:avLst/>
                                    <a:gdLst/>
                                    <a:ahLst/>
                                    <a:cxnLst/>
                                    <a:rect l="0" t="0" r="0" b="0"/>
                                    <a:pathLst>
                                      <a:path w="21984" h="93891">
                                        <a:moveTo>
                                          <a:pt x="3327" y="0"/>
                                        </a:moveTo>
                                        <a:lnTo>
                                          <a:pt x="18644" y="0"/>
                                        </a:lnTo>
                                        <a:cubicBezTo>
                                          <a:pt x="20485" y="0"/>
                                          <a:pt x="21984" y="1499"/>
                                          <a:pt x="21984" y="3327"/>
                                        </a:cubicBezTo>
                                        <a:lnTo>
                                          <a:pt x="21984" y="90386"/>
                                        </a:lnTo>
                                        <a:cubicBezTo>
                                          <a:pt x="21984" y="92227"/>
                                          <a:pt x="20485" y="93891"/>
                                          <a:pt x="18644" y="93891"/>
                                        </a:cubicBezTo>
                                        <a:lnTo>
                                          <a:pt x="3327" y="93891"/>
                                        </a:lnTo>
                                        <a:cubicBezTo>
                                          <a:pt x="1511" y="93891"/>
                                          <a:pt x="0" y="92227"/>
                                          <a:pt x="0" y="90386"/>
                                        </a:cubicBezTo>
                                        <a:lnTo>
                                          <a:pt x="0" y="3327"/>
                                        </a:lnTo>
                                        <a:cubicBezTo>
                                          <a:pt x="0" y="1499"/>
                                          <a:pt x="1511" y="0"/>
                                          <a:pt x="3327"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6" name="Shape 96"/>
                                <wps:cNvSpPr/>
                                <wps:spPr>
                                  <a:xfrm>
                                    <a:off x="656646"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7" name="Shape 97"/>
                                <wps:cNvSpPr/>
                                <wps:spPr>
                                  <a:xfrm>
                                    <a:off x="693430"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8" name="Shape 98"/>
                                <wps:cNvSpPr/>
                                <wps:spPr>
                                  <a:xfrm>
                                    <a:off x="733219"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99" name="Shape 99"/>
                                <wps:cNvSpPr/>
                                <wps:spPr>
                                  <a:xfrm>
                                    <a:off x="786813" y="861898"/>
                                    <a:ext cx="76911" cy="95060"/>
                                  </a:xfrm>
                                  <a:custGeom>
                                    <a:avLst/>
                                    <a:gdLst/>
                                    <a:ahLst/>
                                    <a:cxnLst/>
                                    <a:rect l="0" t="0" r="0" b="0"/>
                                    <a:pathLst>
                                      <a:path w="76911" h="95060">
                                        <a:moveTo>
                                          <a:pt x="48108" y="0"/>
                                        </a:moveTo>
                                        <a:cubicBezTo>
                                          <a:pt x="72085" y="0"/>
                                          <a:pt x="76911" y="16142"/>
                                          <a:pt x="76911" y="37287"/>
                                        </a:cubicBezTo>
                                        <a:lnTo>
                                          <a:pt x="76911" y="91554"/>
                                        </a:lnTo>
                                        <a:cubicBezTo>
                                          <a:pt x="76911" y="93396"/>
                                          <a:pt x="75413" y="95060"/>
                                          <a:pt x="73584" y="95060"/>
                                        </a:cubicBezTo>
                                        <a:lnTo>
                                          <a:pt x="58268" y="95060"/>
                                        </a:lnTo>
                                        <a:cubicBezTo>
                                          <a:pt x="56439" y="95060"/>
                                          <a:pt x="54927" y="93396"/>
                                          <a:pt x="54927" y="91554"/>
                                        </a:cubicBezTo>
                                        <a:lnTo>
                                          <a:pt x="54927" y="37287"/>
                                        </a:lnTo>
                                        <a:cubicBezTo>
                                          <a:pt x="54927" y="22809"/>
                                          <a:pt x="53607" y="18656"/>
                                          <a:pt x="40792" y="18656"/>
                                        </a:cubicBezTo>
                                        <a:cubicBezTo>
                                          <a:pt x="35128" y="18656"/>
                                          <a:pt x="28969" y="20968"/>
                                          <a:pt x="21971" y="24638"/>
                                        </a:cubicBezTo>
                                        <a:lnTo>
                                          <a:pt x="21971" y="91554"/>
                                        </a:lnTo>
                                        <a:cubicBezTo>
                                          <a:pt x="21971" y="93396"/>
                                          <a:pt x="20472" y="95060"/>
                                          <a:pt x="18644" y="95060"/>
                                        </a:cubicBezTo>
                                        <a:lnTo>
                                          <a:pt x="3327" y="95060"/>
                                        </a:lnTo>
                                        <a:cubicBezTo>
                                          <a:pt x="1499" y="95060"/>
                                          <a:pt x="0" y="93396"/>
                                          <a:pt x="0" y="91554"/>
                                        </a:cubicBezTo>
                                        <a:lnTo>
                                          <a:pt x="0" y="4496"/>
                                        </a:lnTo>
                                        <a:cubicBezTo>
                                          <a:pt x="0" y="2667"/>
                                          <a:pt x="1499" y="1168"/>
                                          <a:pt x="3327" y="1168"/>
                                        </a:cubicBezTo>
                                        <a:lnTo>
                                          <a:pt x="17818" y="1168"/>
                                        </a:lnTo>
                                        <a:cubicBezTo>
                                          <a:pt x="19647" y="1168"/>
                                          <a:pt x="21146" y="2667"/>
                                          <a:pt x="21146" y="4496"/>
                                        </a:cubicBezTo>
                                        <a:lnTo>
                                          <a:pt x="21146" y="8001"/>
                                        </a:lnTo>
                                        <a:cubicBezTo>
                                          <a:pt x="30797" y="1829"/>
                                          <a:pt x="37122" y="0"/>
                                          <a:pt x="48108" y="0"/>
                                        </a:cubicBezTo>
                                        <a:close/>
                                      </a:path>
                                    </a:pathLst>
                                  </a:custGeom>
                                  <a:ln w="0" cap="flat">
                                    <a:miter lim="127000"/>
                                  </a:ln>
                                </wps:spPr>
                                <wps:style>
                                  <a:lnRef idx="0">
                                    <a:srgbClr val="000000">
                                      <a:alpha val="0"/>
                                    </a:srgbClr>
                                  </a:lnRef>
                                  <a:fillRef idx="1">
                                    <a:srgbClr val="6F6F6E"/>
                                  </a:fillRef>
                                  <a:effectRef idx="0">
                                    <a:scrgbClr r="0" g="0" b="0"/>
                                  </a:effectRef>
                                  <a:fontRef idx="none"/>
                                </wps:style>
                                <wps:bodyPr/>
                              </wps:wsp>
                              <wps:wsp>
                                <wps:cNvPr id="100" name="Shape 100"/>
                                <wps:cNvSpPr/>
                                <wps:spPr>
                                  <a:xfrm>
                                    <a:off x="872044" y="5"/>
                                    <a:ext cx="297002" cy="472135"/>
                                  </a:xfrm>
                                  <a:custGeom>
                                    <a:avLst/>
                                    <a:gdLst/>
                                    <a:ahLst/>
                                    <a:cxnLst/>
                                    <a:rect l="0" t="0" r="0" b="0"/>
                                    <a:pathLst>
                                      <a:path w="297002" h="472135">
                                        <a:moveTo>
                                          <a:pt x="83680" y="0"/>
                                        </a:moveTo>
                                        <a:lnTo>
                                          <a:pt x="169774" y="0"/>
                                        </a:lnTo>
                                        <a:cubicBezTo>
                                          <a:pt x="167399" y="5118"/>
                                          <a:pt x="163347" y="16091"/>
                                          <a:pt x="158255" y="35750"/>
                                        </a:cubicBezTo>
                                        <a:cubicBezTo>
                                          <a:pt x="149111" y="75705"/>
                                          <a:pt x="153988" y="80747"/>
                                          <a:pt x="155956" y="93878"/>
                                        </a:cubicBezTo>
                                        <a:cubicBezTo>
                                          <a:pt x="157924" y="107010"/>
                                          <a:pt x="132601" y="138189"/>
                                          <a:pt x="118415" y="160338"/>
                                        </a:cubicBezTo>
                                        <a:cubicBezTo>
                                          <a:pt x="104204" y="182486"/>
                                          <a:pt x="123368" y="187604"/>
                                          <a:pt x="136436" y="193688"/>
                                        </a:cubicBezTo>
                                        <a:cubicBezTo>
                                          <a:pt x="149543" y="199796"/>
                                          <a:pt x="148476" y="216941"/>
                                          <a:pt x="144424" y="221983"/>
                                        </a:cubicBezTo>
                                        <a:cubicBezTo>
                                          <a:pt x="140373" y="227000"/>
                                          <a:pt x="129222" y="235039"/>
                                          <a:pt x="138290" y="245161"/>
                                        </a:cubicBezTo>
                                        <a:cubicBezTo>
                                          <a:pt x="147345" y="255283"/>
                                          <a:pt x="144297" y="253251"/>
                                          <a:pt x="140246" y="259309"/>
                                        </a:cubicBezTo>
                                        <a:cubicBezTo>
                                          <a:pt x="136207" y="265341"/>
                                          <a:pt x="137185" y="275412"/>
                                          <a:pt x="142189" y="280492"/>
                                        </a:cubicBezTo>
                                        <a:cubicBezTo>
                                          <a:pt x="147244" y="285534"/>
                                          <a:pt x="148260" y="284544"/>
                                          <a:pt x="146164" y="302679"/>
                                        </a:cubicBezTo>
                                        <a:cubicBezTo>
                                          <a:pt x="144082" y="320853"/>
                                          <a:pt x="144018" y="334988"/>
                                          <a:pt x="154089" y="342075"/>
                                        </a:cubicBezTo>
                                        <a:cubicBezTo>
                                          <a:pt x="164160" y="349174"/>
                                          <a:pt x="163385" y="347675"/>
                                          <a:pt x="214630" y="349339"/>
                                        </a:cubicBezTo>
                                        <a:cubicBezTo>
                                          <a:pt x="248907" y="350469"/>
                                          <a:pt x="267056" y="354571"/>
                                          <a:pt x="280162" y="354622"/>
                                        </a:cubicBezTo>
                                        <a:cubicBezTo>
                                          <a:pt x="290081" y="356337"/>
                                          <a:pt x="285242" y="384975"/>
                                          <a:pt x="285953" y="413360"/>
                                        </a:cubicBezTo>
                                        <a:cubicBezTo>
                                          <a:pt x="286245" y="424612"/>
                                          <a:pt x="290970" y="445491"/>
                                          <a:pt x="297002" y="472135"/>
                                        </a:cubicBezTo>
                                        <a:lnTo>
                                          <a:pt x="160172" y="472135"/>
                                        </a:lnTo>
                                        <a:cubicBezTo>
                                          <a:pt x="147015" y="426593"/>
                                          <a:pt x="134988" y="378244"/>
                                          <a:pt x="125705" y="377546"/>
                                        </a:cubicBezTo>
                                        <a:cubicBezTo>
                                          <a:pt x="97650" y="375437"/>
                                          <a:pt x="71730" y="379006"/>
                                          <a:pt x="45237" y="372999"/>
                                        </a:cubicBezTo>
                                        <a:cubicBezTo>
                                          <a:pt x="33807" y="370421"/>
                                          <a:pt x="26607" y="364287"/>
                                          <a:pt x="29566" y="352209"/>
                                        </a:cubicBezTo>
                                        <a:cubicBezTo>
                                          <a:pt x="31864" y="342710"/>
                                          <a:pt x="41212" y="328244"/>
                                          <a:pt x="31229" y="320497"/>
                                        </a:cubicBezTo>
                                        <a:cubicBezTo>
                                          <a:pt x="27241" y="317360"/>
                                          <a:pt x="21438" y="315112"/>
                                          <a:pt x="21438" y="307823"/>
                                        </a:cubicBezTo>
                                        <a:cubicBezTo>
                                          <a:pt x="21438" y="299136"/>
                                          <a:pt x="26416" y="294246"/>
                                          <a:pt x="26416" y="294246"/>
                                        </a:cubicBezTo>
                                        <a:cubicBezTo>
                                          <a:pt x="22835" y="293065"/>
                                          <a:pt x="17716" y="289928"/>
                                          <a:pt x="17716" y="282397"/>
                                        </a:cubicBezTo>
                                        <a:cubicBezTo>
                                          <a:pt x="17716" y="273393"/>
                                          <a:pt x="23152" y="270688"/>
                                          <a:pt x="25527" y="261290"/>
                                        </a:cubicBezTo>
                                        <a:cubicBezTo>
                                          <a:pt x="27826" y="252184"/>
                                          <a:pt x="14008" y="246659"/>
                                          <a:pt x="8230" y="242189"/>
                                        </a:cubicBezTo>
                                        <a:cubicBezTo>
                                          <a:pt x="2857" y="238049"/>
                                          <a:pt x="0" y="236499"/>
                                          <a:pt x="3442" y="229807"/>
                                        </a:cubicBezTo>
                                        <a:cubicBezTo>
                                          <a:pt x="6833" y="223291"/>
                                          <a:pt x="11963" y="217589"/>
                                          <a:pt x="15989" y="211341"/>
                                        </a:cubicBezTo>
                                        <a:cubicBezTo>
                                          <a:pt x="20828" y="203772"/>
                                          <a:pt x="26416" y="196748"/>
                                          <a:pt x="31204" y="189090"/>
                                        </a:cubicBezTo>
                                        <a:cubicBezTo>
                                          <a:pt x="31598" y="188443"/>
                                          <a:pt x="32131" y="187757"/>
                                          <a:pt x="32563" y="187071"/>
                                        </a:cubicBezTo>
                                        <a:lnTo>
                                          <a:pt x="32944" y="186538"/>
                                        </a:lnTo>
                                        <a:cubicBezTo>
                                          <a:pt x="34976" y="183693"/>
                                          <a:pt x="36779" y="180950"/>
                                          <a:pt x="38113" y="179007"/>
                                        </a:cubicBezTo>
                                        <a:cubicBezTo>
                                          <a:pt x="39878" y="176454"/>
                                          <a:pt x="41580" y="173393"/>
                                          <a:pt x="41580" y="173393"/>
                                        </a:cubicBezTo>
                                        <a:cubicBezTo>
                                          <a:pt x="43840" y="168885"/>
                                          <a:pt x="43929" y="168745"/>
                                          <a:pt x="45047" y="164706"/>
                                        </a:cubicBezTo>
                                        <a:cubicBezTo>
                                          <a:pt x="48997" y="150279"/>
                                          <a:pt x="42558" y="131153"/>
                                          <a:pt x="42558" y="118097"/>
                                        </a:cubicBezTo>
                                        <a:cubicBezTo>
                                          <a:pt x="42558" y="115926"/>
                                          <a:pt x="42748" y="113792"/>
                                          <a:pt x="42837" y="111633"/>
                                        </a:cubicBezTo>
                                        <a:cubicBezTo>
                                          <a:pt x="42850" y="110998"/>
                                          <a:pt x="42888" y="110363"/>
                                          <a:pt x="42901" y="109741"/>
                                        </a:cubicBezTo>
                                        <a:cubicBezTo>
                                          <a:pt x="44691" y="69533"/>
                                          <a:pt x="58776" y="31953"/>
                                          <a:pt x="76733" y="8103"/>
                                        </a:cubicBezTo>
                                        <a:cubicBezTo>
                                          <a:pt x="78854" y="5296"/>
                                          <a:pt x="81318" y="2680"/>
                                          <a:pt x="83680" y="0"/>
                                        </a:cubicBezTo>
                                        <a:close/>
                                      </a:path>
                                    </a:pathLst>
                                  </a:custGeom>
                                  <a:ln w="0" cap="flat">
                                    <a:miter lim="127000"/>
                                  </a:ln>
                                </wps:spPr>
                                <wps:style>
                                  <a:lnRef idx="0">
                                    <a:srgbClr val="000000">
                                      <a:alpha val="0"/>
                                    </a:srgbClr>
                                  </a:lnRef>
                                  <a:fillRef idx="1">
                                    <a:srgbClr val="951B8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29DF1A7" id="Group 21976" o:spid="_x0000_s1026" style="position:absolute;margin-left:-54.05pt;margin-top:-38.95pt;width:127.55pt;height:75.4pt;z-index:251659264;mso-width-relative:margin;mso-height-relative:margin" coordsize="16200,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0MY3moAAKyDAgAOAAAAZHJzL2Uyb0RvYy54bWzsnetuZLmR578vsO9QqO/rynPJzJON6Rl4&#10;Zmx/Gcwa49kHkNWqrgJUpYIkd7f36fdHRvxJxjlHyiPvjKqtUjXQqUzegkHGhcGI4D/80y+frt/8&#10;dHV79/Hm8/dvu9/s3r65+nx588PHzz9+//b//Ofv/9f09s3d/cXnHy6ubz5fff/2r1d3b//pH//n&#10;//iHn798d9XffLi5/uHq9g2dfL777ucv37/9cH//5bt37+4uP1x9urj7zc2Xq88Uvr+5/XRxz9fb&#10;H9/9cHvxM71/un7X73aHdz/f3P7w5fbm8urujl//1Qrf/mPu//37q8v7//3+/d3V/Zvr798C233+&#10;/23+/5/T/9/94z9cfPfj7cWXDx8vHYyLvwGKTxcfPzNo6epfL+4v3vzl9uOiq08fL29v7m7e3//m&#10;8ubTu5v37z9eXuU5MJtuN5vNH25v/vIlz+XH737+8UtBE6id4elv7vby33/6w+2XP3354y2Y+PnL&#10;j+Aif0tz+eX97af0CZRvfsko+2tB2dUv928u+bE7sAo7MHtJ2Wl/PPB3xunlBxC/aHb54XehYa+G&#10;U3/qUsN3GvZdAObnL2yPu4qBu/8/DPzpw8WXq4zYu+/AwB9v33z84fu3h7dvPl98YpPm4jeHBE8a&#10;mBoFQXff3YGrrdg5sag9FJCQMx774XgMc7z47vIvd/d/uLrJaL746d/u7jPufvxBf1180F+Xv3zW&#10;n7fs6kf385eL+9QuQZn+fPMzS+OQfCiApNJPNz9d/edNrnef1mro9x1LomVmMWqN689tzel4OO6P&#10;oaoqXP7lzx8v//nq/4bqh+NxP+Tq067PmAW2POa0n4aJDcSg3dT1g20flfX9NOay/rCftEPiCPGb&#10;NxyO09E6HccDI2e8ell/OHQsCgMeTv1ximXDqd/nstOxH0dfrjhE/KZOB/a+NWQvzzs98ksa8DQN&#10;sxn2w2F/srITf64OKMyWofY79mpC2K7fTXlyLJVqPQDesDP8d7v9rosr0A/7wZa9251667AsD4Ua&#10;rev7Q54Zo8VR4rcCp6bdwSSgg7AI+/7Y2SRAQd/HwnHX2+bqht3pkAs3jtkdTr6ZxvHECO2YHdP0&#10;bg+7cR/H3B12kyPh2A2n0+pKrM3zeDqlvvJ6HE8d+7UZ83gceh+zZ7XG3K1wS6Fw2/dDZwBtmict&#10;p94JY2Cn5n2jbqfdadjbfuuH4chebwCaum70ndCD5UG7J84sfvP17IbRt3g/Ho5j6JaV7pwf9Idd&#10;NwWAKJw6Q3x/3A19FhHb5nmCKGzfQqlHo486z0OneU67wymMyTxhZnlV+uk4DE/Yt7sxTS6tZ5/4&#10;Q6SVRHHe7em038cxd8P+ZNAOOyB6AvvY7budrefQwRACbieEbG88gsJpxrE6GLHteLj36ZSh3YRb&#10;lqR39A3gx1al4nY6djbPYTwNu0hIu2PvqzLsj9OTaGVCSci4HVMngVamw/7gTHs47addQMKJBYYz&#10;pVUZ0ft22+nztDueYLrW8jjbJhROowME54vEe+rgGJIi+x18GkLahNtT15/YrHnMfcfatiR4Yskm&#10;22DjoUfMhEIX1GmercYQKVK83iiziu3QRJViU2vSQcoOXxlFa+8zZnMb5539zn4wkBeY0IA2hG/K&#10;ozNaaqt8DSCrzfaGWzbsqsIZUFhn/AAvub65u7LFShpQXrWiFWW4q951/TkpSIx/ecEB5P31xX3W&#10;5D99vOdkcv3xE2IWrmV6bZ4EvSW10BTB/Nf9X6+vkhZ1/fk/rt6jS2ZtOf1wd/vjn//l+vbNTxfp&#10;/JH/5c4vrr98uPBffVN51Qxq7ie1f//x+rp02eWmocvDb3e/2//We/DKqd1VPvqUljtreenQ2PmH&#10;UwST1imImZVGeeSbz/el/WfObnmQZrbpzz/f/PDXfHLICEFBN4WZP8pZ5b9FU4dgW00975gEzyZN&#10;fTwej64+nfb9yamvHGhGODeUkVT2fug7Kwc7Og09m8qOnM6QoLI7IGldqkJuVHZAe8p8RoRQK4jc&#10;nEkgeY0LqqbK18hxRAgafwh0Nw79wSRRfxTmrPtagnKdpWIms/YooPHmDSD6sVMTVVoFqozeTdPJ&#10;RLqY076bTq6EnfbdMfDUA2LRhGtXys5Ah66z95mGNo+B13GOcZlZ2wg+rSbbqjsd0Rwil7OlTntu&#10;16GyOUVHJGhsw1/TYd93A7vA+J1qxbYrbfaHQ1BtUHr70XYIKutoh58CfsUHRzLUnFUIV8fs9xwh&#10;8hbth92eERr2nmWzl4nWNORx7FHpshrW0mEcI36zWaLM+E6vBKxOTcxUhMXfw06MXQutNoR10+x0&#10;FcdGbeU5wfRTZ5QUCGxBzrHDy29Erv0+//M99u3INZTCVq5lBXizXOtO0w6izQSDHoiMy4QmwXYc&#10;h3QyTnKtwwbT6eD37HLNAUGsORxrYo1KbviRtHpIrnl3aVq+X0SL+jQqrPWG/VgklOros9T10VPd&#10;LEuQF6oTSdJa7PuDjmhqIdYydpx08rLsu5PZT5ZFmMd6wR/716g2Tu0Ma8KRw8l5pt806SeYrG2L&#10;OdjdyKk3WETqEtSyM1Kz4jg30YQ0BX0WJMtUk/ajjDyqpM9S2VckbF5ViiizJj0LYRy2NhHijX93&#10;6biUgZz93qI2dq0BbQjrpl07lcdWbe0B62DAc4UzSIKKfi1y7PNVFKTbnXJEeWlHHHZuKwoy1W4W&#10;BcmoMDSiwC0pD4kC0enXFgV2wK2MviUbEUEtFalZLcysrmXuJzNNnuHY3FRB+0laYgcz7iMuUNnY&#10;OGICahlmLUpUL6AiZUbAaovEsRES5zl202Q4YK9vAWjAPgy7aJerOOAAlOymNtRj0DkjTAxYu0Dg&#10;67NdhcTWh/kUYsWuSO5u7I6Hea8RGOubWwW/kOk4WUQJhWlSZT229XBiacpa1MYhInS1Sbt+qhNb&#10;+sYqAHBRFY9tFe6Rs0pg6hUL6DFYWbeuxJq+IejahdDOU9mrNHjR0gADchAHZlDeLA/gBRjBy9FA&#10;+ofkQQedJmv11z8bCJIzh4PdCVU1sW6RQZUKayTMDcVorD7XF5vvdsOJC7l8YOrMolGKunR9lIu4&#10;JJNpJfYdvxlxdt1h4Aomdbnvx8C4NTWKjh03NnCEOprhP8kiRJH4axxAlK6BShNulBfHmdh02WR+&#10;RkHKdW4iG47Igghdv/P7zVJ25hwA9oS+tommsAbdaUrmqIS4wgKFHq5huGLKRRzGMnZUdCw7YVDR&#10;ArS10fYHbl7Xu+S45BfymDT3Qd7UoiNXI1uWqbbgeg9R7nLgMUQ0TQYuq8JtSAW7G/dDvMCuqKhl&#10;m3BR0VsbCr91VZLkj9KvWWSkXcfF53khx7bQXgptHkNIszdrGwHYUNUahIVIOOqxwTZBWNscuIPM&#10;NHxGlWyB4Ew+J+7CEtDKuEqNtFUIJelKk/yD4p6N35yaK/PqjtwTBIN3ZXhdMfUIY80+KWWb9smw&#10;A/pMM8tOXY3c42AReIf/3u79OBktvE3KqrfEpfLYqq3dj9MhEEmFM6C6zltUGPt81aBetgaFAtAe&#10;qO24s1mDwpfogIdiFkIclcyRjytT92bkBgu3DFOgdoehnKWe/UTtgCT9yeBYM656JWStSKHqTyI4&#10;I7FaE2Mj92HG4VVHn1Z3P+11X4OX27xuJDZrMWKgMyUr+bUEwT5yvWUqHt4eYyDkWoRzhnnKLPhX&#10;hKxpgaDSYUx1ViErwyOCzadG/HOcZGgAI7iONHrcgYsnZ2EqOgNZxS+WgeL/Jcj0OV+LpLiakGkE&#10;U6y859hpLia+D+LKrc25n8C08feyhTVpm9WJCYalsJ+50ytIjR1HmLx2s2gqj61sulYbt89o/8AH&#10;0dUzrnJnW6aXzeuAe815ZaQiX2RQ4Hm9ZnvJttXk4xxkQTbdbJYFe87S7szcp4s2P+ZJFuy5ZMFB&#10;JR2mh8PRXG2h02cXBQ4HosDAWJMEeO/hKpGkmkjgIUngvVHTbvAf5jw2/TR7+IK6FWXp00VGGX4Y&#10;8S2eiZc1rjAcT0dTQksL8Si0a3deX5wgWQVv1CxI7H4G2AFosrBvGqhKbGgzwcnBvAjLkgss42P4&#10;SepCtmVvAycaXXzFbjVYWzudhLbIVRty2klLsT6wnvo1JE7KrdjCZ9U0m/H0wBEpgla6cwkNEYRj&#10;MrIPx8GyqYSI5V6L3b4q4C9bAYcCA9PN9oLtTJegDXcOZr+5wtEq4F3Sd7IF88h5WPL/2bkuVxkJ&#10;kKSAGxxrbNcIVLzxIZbbn3A2dy6E/fK8Brcf99LgUmRIS+MOFlwZPdN8P0SXtQhGsMmKU1t0Rwwr&#10;modYViRr4xZtk/GkIDEv2+N5lucJyo4Em7Qqdad4nFp2RqeG+yuypHTXSKs16AhJUAhSaSL0pBgA&#10;V4sx30TI27IGEXEIocUm2zQ5cHzYws7xVutMuEABBBe1+GGzeTgC4g8h1JZhRxHgBE+tm5YicLbb&#10;fOPG/bZacWRZ5xszVsTe53EqGBdxbUzwnVmMdHdp8gjhOEYDKMo/HjRJtHC5OItUwklbfr3DRPSF&#10;D/XoYtQmO8x2c+jiVI7M1oY+X9cRSfSfhT01U46dWkWieYpHpcr1adumDA7rs2CpB7useHhK3Zb2&#10;NXREne/fgjLCAMw1qlAKR2OjY25DLVivFHGJYsiD1DctjTO+sTfj3oOztXoLFvR6gHvRBzj4WtAl&#10;svV7sy5x2GMRkil7SoFXWeLoAIfPR7pvTboEzvWuLLMBn12XcEDQJRyONV2Ck4pxS9HAQ+rEgFu8&#10;XaOp5mN0PkzEQ2Z2l2uLkB2khJrkv9xI6lqSfZiNz0cOovGMk9QG+IUPZuNryDw2XTYhwjdIuwpw&#10;XTRBXadeyxgqDhGhK2gNLVQntnTOKIfu2kLjG5NKwZgRZv3eTD/2rPFsBKveoFfFsVFbeb5KD3md&#10;z/ZQ7PD1ZPayT2bY4AM3zQatzdwUo7dbV2Aw7P3ITImgTLQtbtoZAXwNbipIjJ0mQNbY6TQQ+lP5&#10;HoBWfhqpwsgs3d+642FglN1wmLgvNxtSvEEgpvGEaSYVcWG6rpevDrXfpTuC1I6TQ7h5IHY8abyp&#10;aGH2qUU4lxRzZBxAjMTnVJtwkWMe0mc4cwPAcCTgupUMWK32HkzGvYWZBMUZwcXBg8pL2RnOzEGC&#10;mFLDrLo7Bx33S34dQqDzLMK0LiDC3g6zgq5uhlK0AC4i0hB4ILBa9sNZl6jGOFDmtSfQO1yW1yKi&#10;n7dFA5TOuK86LO6P1kCrg2APnHnTHDhT+UH8RJByAC5FDvhpspRtwgW5CHQTVRoKv92uGz0zBtEr&#10;k10wlkK0ME6XCVUUYvRJe2ox5GznNm2IEVwcqtYwkrQ9jdPtxxig1sENPMASSj/EWG2oKYUrZwhL&#10;4TkIMU7I1tC20TxWIeQOzC+9VoBwBpvQtAS/LWzwEUfR2KJ+49h0iE+1H8CZlWrFtittMJNEz7c9&#10;VgojB/IYnOKhEbOJtgBq4FNyCXT4msDEE/YBcyfB4wARjOl3sYgklzraWXUv17LFsq1NE/uPJwuo&#10;DdWp63IpLDP44tjvgT5j18KrAW7VWwag8tiqrd1zpA7CB6bqhBx+ruws/7yc8jdyaj78nv9+5+zk&#10;24kuRPZHPS+rapv1vJ5MPM659imrjYsHnZqJGE57Tj7EJV/Cs5+aHZBkgcfBDTjW1DwqkUIk8Q6R&#10;QlXzRHBGYt5d4jK+Y1Suz3k9BF5JiaI6+ix1ffRUV4JNddYIfY/Xg8nC0kKMh3O0pzfhdjCa3WpR&#10;G6MW+9eoBllt8YT4Qo2PRZaI61b1q2DngMBQVpegli1YUoSurkVqciYQpalMXH5xFFKP+pyviG8a&#10;0zVUKaLMmvR75JoJf9tnjTFETJ/IonDV6r8/c3yh4AzCoKJfFBAn+a0c+r9VYYDeGg79mQttFwak&#10;7PDr/ywM8tVJvY7lCieF67owIOzZWedXEAYZEBMGCY41YWBUKTJ4SBAg8sRnU8qo8wyCUD2oP58O&#10;4APhNOX4QaikCMOgL9YieHZx94i0KbYk3pXnSGc5wlBX36oUmy6aDOTSCgA0YBPkYJ50kjUVB+mW&#10;zmIxzvBsZ3mJBWsXCDJ9GkzimTD2OXZjRWz3fpzIEYZzsbw2X26f/Co9RRjGFIwDNg5TBbCPTNGR&#10;vilLEYZCbRwiQlebtOunOrGlTby2IMIwpkSrcHMuhd4aEVOxwOoX19zYv0ZtEVz0B9ZN5fps64kc&#10;VPYqD162ERhOFeRB3uub5UGiKkgnMTtsfcl3O29VHQ66PdYpRjD/HHiBWMGzCwRBkiQCfkIAsiYR&#10;sGDY/aCo4EGhwC1ZvH4r9LKSBhe/BA84zP2Kq44Yiw13MKDAi0dsIlZyIH2oy5zHaDwpnG6RGg4E&#10;Hm0QU8ch5XrKYgoPkuhvgQuJ0sZSaRYlz82pmWFRxr1sIQsirMZfiFaSKbE0FCqwpznmuwUwE1lZ&#10;XZ62c4tDCP02FOa7FE+eJtcgUHViS7XAKurGqtlipDCvdlsIZnxclG1hyxI15nBVfxQg3OvbLVZG&#10;dZJiavNdoz1OESfRrHhsWpim3f4QncSaogOXFkEQEQvpihGJcyW6I241QeH4WDSjcToWnzPVim3V&#10;hkydbpzGghqPVZjUcRMxTUvMRXg61m1q9G6KWxwjfrMRmZX2d2moTrGKeooxPOBmwBBUnHRfkI/Z&#10;s04uDqGp2lDJySU1aPCnCrGZVTdNab4O9ut84ezXJ20DazLfVH0KkU5ARtY1Z5QR3lel4WUrDeyI&#10;oDRkebNZaSDmPAUxp02VDpGKLZLS4BYKP0TyPIILs2fXGRwQO0QmONZUhqU95SGdodZEF7ewtwd1&#10;cdhwCiwEQ0Q+WPx1UzcSmzEH3PJcunLVF08TeD2RzSajG20s3NHUIk5fmxz0mhZoSxIyYlv6NJjq&#10;jNPd0Na6OGb1JdOwOtSnT7bYPp9YGR/oLbpRYw7tpkPMjE8Evos97ghT8vPmcMYZWudN7CTFWhDX&#10;K06l4iid7M5si6YyUXuFMtSjPg1JOIUXYUWKbaneqhSBsiYpqNrEQArMJOKmmZv/Pk5EIa78zsRN&#10;P1ioHBrQhrBuUvZw0bXK1wCy2qiE0VaB24G7AsBKomc0u98FVvYHX5P6GtAAqjhdAPR6L/aSvUkT&#10;pbZSjO/slu1SjCS27j5HNARcwohCUoxc78nXNEkxvLyNTUAazy7EHA6EmIGxJsOQNumSUEoeYD4k&#10;w5LKbzS5IJaVcy/HJr85zLWlRTtIDJfouOUltWRERUglZ7hJbcCrDyV/sgh8jaPUFrxuYLnSClwH&#10;5ReCw8eb9YohrHbmIbOAbG00pAD3fCbHd/Flg54geEN62R8C5JQ852YbJ/auGbY8FXsgN7GGM5Xr&#10;s63HCj4uinGqMJWfkO0t0pJjjLNcNdBEatA8h+UoKRdbLk7w9QTxok8QeBFE3pt35N/Ce/M1lDMR&#10;8d72Ggpl0g4YX4P5OiDpBGFwrHFfJToUR628N5KE0XAlqcBT6/UR/Ck6idaiI35MW7hqbcFrJka3&#10;YE+8ZA2q2iL59kXFkedmPALZkQCLEoNo4gPbhYpDaOCWidWuGsjWKvJKTjnXqFyf1mG6B7Lj0ZPq&#10;8vDXnNtGsOe9j2Sdi1c5PHFVnDuiAVh7Ip0U8+ZeSJs4B5cXe/wYN0iAxYEydqbBtSFV+sqTXzZP&#10;xiQT9OG8WTfzZNKq4NhqZobkJ+aHRPFkgppTOnS7CTqmR6ZMU3l2hdgByRdBGY41njxlx9J1jXiN&#10;ykmn4UnNA1f2sVDlEEJB/6kl2Yp+XtOtDfpp2wVPbUGcc8zhV8Elf2J87anOvBQteM8aBg5kRDGb&#10;XmknJk/YnYxZJ8zLaeFVVA0tPExl6SQWo4n9uPyrph820cK3YA20OgjeCwi0FgDchf3okwLNo7dG&#10;mojx51p2Bjo8xf2qqvRGC81gDTiimQ1tdQwhx5j6Emb93kw/9qzxWoHJI2dbxJX1jcwM57ICJClu&#10;gggr81XBGfyQh9nzqzYNBG6chIvPnIglEaIaCDvEjbitag5tLWkmHTvXkD5I6Yq4hHLuVJ3Y0log&#10;lv2VQZK+BYyQc8aNrWGfVbKSVI3dvsrWly1bZ1lQzBVps2wlXxJOYVW2+o6TbE2W4xSQIuFarOfP&#10;LlwFiUtXAFmVrjzMZVYREcPjZx4M7asOFBotmUqwP2eVQuyhKSO8q5jKI9WJxI2omybYkrbJltAG&#10;o1WQbty7kAI1L1vi7tHWxQ0P6blnhWfYZ0ekjKdLrh2eETB4a6QHHRMLrW0KltDKlN4C2TgDvy1s&#10;8PEoDmubFu1CdGzqaK9NSPtglyYVvl3KsJ+NYdyqB6EE+twRm+1hRQv0rY132B89Sqa003BoKnK3&#10;X9FUXLSjqWzKM5g8PKUMNNh7DBVtk/lqRE0l7iWbSFziBS40sGG9BLrXTXFmIxUloLYQ3rSN5zDr&#10;92b6cUUiTFa9Edoqjo1sAlaZ5DJBry5Azv0YynxVcAY/aCpQgyke5Qj+GDxkgFOu/ZkDUdVH5tDW&#10;kmbScbIa0iZdG2zWVCAT82kjc164uMPa7Ql3oqayYM4RoFdN5WVrKvgwBStA5rmbNRUi1RUDnS2z&#10;M02F66MUWfor0FQEyRlNZTjhMJG4wEZNBXbklzeBqHBI1Lv3uGCEe/XGjTC9P79un40k6HIzPe9h&#10;FzWLPklqBV8scItPJ681zxeg+cSe4zcbp0eNWUt1IAymsxnPsgbtqynjErDkcordR9bWNNmsfYU2&#10;c+GTwmP9tYelxOI02fm74rXwjEhIkeXFF1Hq3BmhSWSB0u/UccpyEDfnRpN0yp9pX23hRgFKwLM6&#10;bNEuREf0+y6qTVjmmI0biFGITPvK02gsN7gFntx/2NLsrJmwVgfETVxn50Wn3GD66Rl3pHhfyoVh&#10;epIl7WkEWckaG4eI30QnKHVGxARd2iVxWQEMlb4N8F83C8lKWYvMOIRQq6FKd5v3MJxBIKxsApy6&#10;HFkr26c/pADwhJFaeGYPn7ipcS/VciI5s4XxsvVb/DqKcMQjIsVENt/AbdnG/VubtBgXjiPmDeO1&#10;xWL3TilJ5frmPXD+9FOFtuACb2ujceJI0guElz0vTODq4G5hlpGqIZV6Chy5n5HhO/avOdqsaovN&#10;26htMl8JQHN/y+UK1qN1LVvgIkKX3z9e7DrVifOy+fR4Y8/2qfCm/TuHWb9v3DlWvdGiHwPHKs+V&#10;8QKkTggCscxXBWfwUwO7mgaPwUNYgxvI1UBDV6fyObS1pJl0xL2GtDWoDTYfHUrwudwHBRbf3a4R&#10;tBwiNWbaUgTo9ejwso8OCNlwdMi67OajA5Reni9d9wsfki/Vr8EvPAOSTg7mhbtm40TOuueXNO1q&#10;44yEWWtu8gt3Tv4Ev3C3/q34hSd9LzHy/dIvXEXb/cJLiw2+3sLNFr9w1U0uH8WyLRTqs8hNR/oT&#10;K2/2C5c7X7fiF57eXs9iceEXjq7sDD6bhLPF6owQqbsimZjNcYQmmq8+bd5N5U1+4XJgJ7Btq1+4&#10;wvN+7X7hmtqKXzhBanmzpzzha6eVh3AqAlb5qxh72WIMKg5iLEdObBdj/YGIEVMxX4BjeArfRkKI&#10;Bh4SYnixeNpL1SzUsu4Y3r7kWtRK85lP59lHHMO5VDlPvdXN+7/dMdwx9F/pGO5Zqp/fMfxx78H8&#10;Jm7aDfLzbgRS1PT92MeViB+z3ZNcK40Xq5/NVxzDZ1su9vzKfF8280VGB+abdaW/ifk+4BmeHgnJ&#10;Z4jW4fjZHSXQ2BIg6QzxmGe4aSxiqZX5Rppw5bfQVK4vUvOREtWueIYnICh6gme4t3iCZ7i3WPMM&#10;Tx7RaXxHQmM0wzNc76+0CxUnLhljCHCTUVtdFfTZVtzg7T3s8NrM+DnvRV7rbvUMLy1WPMP3jrTi&#10;AK7l1L1OKThzjjCkDP9VnuFxQwqtr0z5ZTNldMDAlLMGtp0p8woe2dIzIa1dCsuH6u/Ifc1zHm1j&#10;zLivHT2DTeDMmndWqH6l7mv+GEi9GxAfwn0t2Q4y825vkh5j0Ml9zf2raodndMjkvvbgLW5KfFdy&#10;7c1vEELhxmuEps1T3NcchlX3NR0P5KMmBBI+5NmfihvagpVHZJrwwmSjkNJ5l4872uMDmVbrCe5r&#10;3uIJd1D5BZ0kzxfX2dxBeYREXXqhAgSUW8TmXj3OXrLGscDV/3LzqU5saS36o7JPle2q8V1xWMCs&#10;3zduHqveXMc8Bo5Vnt/qFCDnF0E5SiQtnwoWe0WD2WxbR/ut7mtcTbYjCDv4nLkf4xzaWtJMOuJ+&#10;BlXpavMdFKHFdne/4r7m/geBqcJhZsw5AvSqqrxsVYULjaCqZJfH7apKeuSZS4ZEB9zopzdK8pmk&#10;eNoncwU6cFJV8Is6fr28DoSdZEg4QTogq7dQPOkeVfZ6hoykiRx1QpNSo/JIP8Zejjz/adwiEB++&#10;5ErRmp5+aY5ztYTnFJWKJvas8XyE0hXuY8VpQnX0aXU5PabMOWnR1irHYdRkGtz7tTQRw+NlEDyh&#10;rLsTCms7j6YsZZrZcpHQNCGNBOqAWS81hVXoKgTpyZ+AY5QoQU7ehZiLp0FEKTsjKOrCtC0EnD7n&#10;a8IbNjzetmEmtfuO13nNdCs881CuO3Tht3ZU7lAbakrRi3kJatmZmbSaYumPNprDKqJ53MA3ch1H&#10;8InE2FZ4dCdtrdnQoZCHPLWscRSN7ZvOaTYxj91xtynSrBmHVKCkE4lA5Az3JrV58yD4YHa7gxyg&#10;eiJzS8RthDB+MzhPE08lZuT3EEJ8W+CEO6Op/ZX/CWETVhLpEA1vjEPEbzYgT8F4SMayUzN05CkW&#10;nGnAWhY2ZBwirkFtcn6/H9LzAWlkLhPNGfHMdiouRLwEFfmGqXtkVY2JtV0LRKPPjtJndrjVbvmO&#10;5hZnbEi12uhoEZIC44LvlemWkjPwVFy2LQSTPg2aWpcdvSkJW22RFPZ226doN1sYIpuyMNGGINI4&#10;pXViydBVN4mZhYAU2K+K4otWFNMNbaso8h3uvllRxC/afeIJIE/5mrJokJq4xy+X42k2aPU6NUFM&#10;z37N4ICkawaDY01J9EoQTZ4GcD6kJNaazLmE3Ili9Ok8nfO2HdHx6V6IuliXNOIucI442IpuVUef&#10;1m+F4Sl1T7sUBBk1r9gvwYR7Yyrn6/akZnbzA5OzlJqgTR2ucWMCX9DjEmeC/ZEro+VnCUFuSiu7&#10;RRyNIAbXRX0FbQ5xCA1sGCKfjatOpbczwHWYCxw27VaNX2CePRqo35vpR5jiN4OsNEppMjPF2O9I&#10;bx++O1heSA3flHhKNqYSu55NPh1NrDO8vOdbKbYUukY3xPFCRJQzBCvZliCRcgCY7Kye0T091eD7&#10;KnYewaq7VjSm8lc587LlDApxkDNZR98sZ3hewZPxJTmj014jZ1L2kiJn8uEAAvkaciYBIjlzWg37&#10;Nxan/V9lTKQbI0p4e1O9cIMTTNqI299aU0kP+7YGcJBN8Wakx1VkTWK/OskXslxxWwpNeCG+ZWEQ&#10;uBLJEHhmiRgFXChLDzWs8fA1LLQNcQYKLIircwWjJTYfzoUjmUnNHpKFhrZFHEIzFRcsLqqluzNS&#10;o+fFhEbQBAi4l9F6JHEXbEGwTL0ukaTnOjoidERw+cIn4fy4l5Jx/631khIhCDSmPl04IR4Mmefr&#10;4vvnB+As0qO+EdHvaJeA4/4Pl7ggEyXHTv7Oj7aT73P9fEYgujBEX1NoqaanT4PE6/neVJk+rU5D&#10;ku3eeM2T/JLzJKf8VEGC5W26WYLl1zBMi+KWj0Bh2+QSYYdDDkhMIuxEXjPZFJ9dgjkcSDADY+2g&#10;RKow19O3CTEEjN9SBs69LyYY3oQJQuSAnc5vu4gX3ywmME8pAW8KQmyYyAGzpXlY8ehCYNC1hIxV&#10;wnrkUDPaL12RG5542vO8rQ5B5LTejXVGUiDuTjPVmvRZfhFRis5wOF6y87N420LQxznZ8JwF5VxG&#10;4HpGtJirWdfyOQ2njYBM3sf2gwI2UCtaQLY2GvlPFRmidhqN19U5CubReMM18P9a1GMelXoS+4/f&#10;bG5NO1J/RMGbXk/No/GA/Gy0nFQwAUL2T7MjL+YmjDoOd3o/yrb5lv0wuk2flAAxHaJTH8OjuMQ4&#10;+Fp0xLNvOx5qO45qcbIkRHI7dWE5WpAhxVVlFJWiBR5WsX4c/NWg0k5dcrh24zYveZhqqqJxxzvF&#10;CemnYVfOqrH7+M1Qzza3TcPpIF4OcQ9v/cF4wrZWAZFE9tL9YlZxdVU/3YbqakM11kAq9Y9oai0H&#10;KrASaxRvEgZ+yMCWkjMw8ZyFKVdtg8eAAgmuBpM+bWZyKevFSd6yg2lRUu5SU3RK0QKwNRQk/ujw&#10;zbtM76TZQhPw1oWFaYqetL1rO0LZ4f4N04dK/F6N1/eQJ00Rdnr3uC10tpibMOp7jZhe4xk4sS0S&#10;B6/hgTQKpi6Xiwph1lAAF8Xa1ABlPz+Ny1kbzsR5c2oA7j/X0rAu5XaE+9UE87JNMOzfoMDm3bdZ&#10;gSWyKd3+JTb9gAKbyP7XoMAmOM4psK1CCuk/boVBsrsP4FyBVdLAVwW26JxiQs+kwMpj8nkU2Lni&#10;q8mibSq8Y0WB9aKnsfbaJQHVT1FgXeh9LQXWhX8RrEIRiqj0gidJ+Nru16vAohy4wvlfpcB6emg0&#10;9pkC6wWbFVivv1mBVf1XBZZwsK+uwPr16qsCe//ml3QmP8zk9qsC+937j9fX/3H1Phnqrt6/bAWW&#10;035QYPMJe7MCS27szi9c1hRY8qsk59mvrsA6HI8rsAYrqvjSAhvPrd4bNbE5L1xVIvm44QyfDju/&#10;lxYS4a1Kkjw/msNrLeJl1E0vYNYWewI/NQ9BvwpZUbK4SZMBfQ605WpsIKsYKEVnzvq1RTFi0eIx&#10;yLg49cC+0kI4c3vHlB52b6Cyn9uZxxlrNJue1W4xq/LYqq1tz7U3Q1YgwymmzlZrEPt8tQq8bKaK&#10;mTcw1Wwo285UR7iEXa38vTNVIzIRweMWAfzI24ASEXulpQX11aKWjCOpiaiNjGuLlk2oTmw5b8FL&#10;GZHfVIAf4FDl5zPM0flZzogLcznHGLnXd6cBtRCueAzJ40UX3LwWtTOPMxYebOa1RYtd1Ykt5y3S&#10;NWTgzSRzdaAXEtBmX37ehCvtqALNq5/Ai/YT4NIkMNTsfLmdofLihusSmaH6xXjxEyDn869BSz0Y&#10;HI9rqYTIPIWpjhNBXdnAHBSUek0JYYZ7Dp5Dd0cE8pivu5+ukT5BxG63zc9kNCqSzwptmWdGwo1R&#10;LSGZ+vpQom/jL7VBxzOAmb+c4ZVNi4nQo1ZbbG2ps/txcipKXZfl8QxXqljj1t1uhM9AhqeGDN1z&#10;yIi9V05joqUC0FwhKy23ihaQrS0P7zK7bCW5ZOyynhm40pQXqOG7Fo08NrRlhWqLfUJJwvcZPNQW&#10;LCme+s3OqUATpYOfXFtU8FCKNuGhora0k+ysC1LONKWo0ATXw9yP26winuNOrTuobaE6saXv7eKb&#10;Ulpo+LqJF5A1RSeCNzdAVlsQzr4pzrK2WPgEVKrHTcb8XAV0pQhePicv/BrO1vBQORPvfWA4bRa9&#10;8rKiWGm0ShelaNN+wD/Jb89LO3VpXJZ0i9FTx35ud3echdbYVtVqt9Sj8tiqrZ0iJsK8K5CBh9c5&#10;SxuKfb4eMl/2IRP/6KATZd+PzToRsfIT/tF29cwNi7NX6USw5eQ9li135AiWb9Sz+046HEknymCs&#10;+k4mh8Y0EdFBPWeK2oy+TPa1NVUeKcdq94T+m79WIDuHKFn/5oECxeMOt6y8GgsepPF8hNIATlxS&#10;F6jOKky1Rd/bGOJXFVzDVMM467xL0RnI8gQSotoGjwGW3U1DA8FlLPA0B9d/buYd56vBWs7YoFXF&#10;sVFbeb46BcKwmmWi2juxw1ce+rJ5KEejwEPzUegpPHTwpGM4pmEOMm2l8NA+3Q5kHkrIRkmS8Pw8&#10;1OCAhxoYqzxU6TJFBw/y0FN6R3MzDyVNRBPZIZ6AG6ScpOc8tJTgEi1YIk2K9J2Hlgat57TqxJaL&#10;FuSGCJpWShFh4JYFE8i82erzLkXneKhQ2jZ4DLAOt4yM2dJAgxuzhPdHcP1neX6fgcdqN2h9DBbv&#10;erY6BcLIQzXR9fV65aEvm4diOgs8NGuSm3loDnx0R58UpzbjobxflA5oSQ/dH3h2y8+Rz85DHQ54&#10;qIGxykMN1g2KqPeWdEgcQKUqih716eyKpIzGFjDIF7VSdR5gcLLFEbwZ7CY1HQA+UNj5GiWxKeKx&#10;JcEU+9eoYqTKLUD+RRzu7YivOrHlvAVvCcZ3hnnb05+PJFKLOIkGMt48cQ+qUnSG1VX8DtNxkV5H&#10;EBpMtS4vqC3wG+v2Ey5cmUW3m1F11maMFupxMaVFZOp7LNNhHYzzthiN/Wo0g95rNyum8tiqrc1D&#10;MTFW5LD3cOX9zkJmBSLhxsqlT1JxX+DYsYabI1OyQOWvUuBFS4H0Mm0rBUx32y4FOsKVjMvlGxq/&#10;kpAmjfKcnpZMUsD0MGM1zy8FDA6kgIGxKgXI+2ZRLSKBh1Rpn1USbaoqatGnU5UNm2bPFUrmjTBA&#10;1dGn1y3DU9fuYJu6kXatRb+TDbS0EP2fFF5WbmdVUp6kbNcj9h7hqpljsiJ9XlbUxDFqoLGN56WX&#10;V0NUo//cRJA+Bo/VJrHCHPWxkaHIKucgsUYusWdtoZMPZRBY6Xs6IhGzv8411wYhGMqngI7edkdC&#10;JE/HkGEVGngpZbbRYq+vHPdlc1wUkcBxs268neOOJRMpHJcdZjuucNzDmB5dyvZfUoCISJ6f4xoc&#10;yf6bwVjjuEY1AvEhbksaUA84OuLp6LqMeFSkHOekA76tmYwx3pAipKH8waBKFE7azKC+1SKivzcl&#10;ca0tTtzF65b1UcjK8Fy7xTD/gRcSzTxj+GqBJi7bD1rNisaZa1TDAFzfn2cunZ2RJeRzd1WytBC7&#10;IuuO/DnnQDdFDQYehax0RjbXRcaAOAtbQw4VBERHsbNWL3lQ6ZSpcn06VsbRA+uT+5VuNlVHn/O6&#10;+3TieXT8QaHX56valPbc4WyZEs/zWp7OZvEimGVokHSc00as2pXZP6luQwvqL67vHF89kbxRCnKn&#10;Yts3BVEHeYuLi/IB7njU3LEc+9eoNo7TNRJXtVWuz7beHMmvkvVlS9ZZVhpLnrRdsk4HXFmy4GBb&#10;kjbWJIckq7uG5LNMSmAjpvDsotUBSYcZg2NNtg5HJa0QETwkX4dpbPOqNbwmEqIRFhynfUtBQgKl&#10;xKORUtaHRnjVAlKICWWx40i5tUF7QlEdfRowuK6Q/Dop7Gt14yje4niSP9X8dFIdX3rwGnSDpijf&#10;Wpg0iv3PICueR2R354Ac5Vds6ZDVFrhs5UUTcvcFaHLSxXSUFQOliAWM/UfIKn7bFqqjT4Op1p2m&#10;ccFx4yjzFmTcM08/zQLjlfs4n8jd7MTlrchNZ4RXis7MgoRvngOxbSHo1yDbozy6FjUfvjp98VZ9&#10;PJvWIg6NfUnUHwfQsFrI4oTYkZ08b6QzRNWMkmJc4+JPJ3+EBb0f229LXKSOwf8j73/cBItTWIQu&#10;fnMYa7opXpyy7LplnU68NOCdis2Vsn2KZ7IBVbZYqbUBOVA7a3We1bCIpK2a6ktmAUeYBqxl7Q6M&#10;I0T01xbn93dxIrAUP+eJNPsmpOmj48QsKqaYWJ6YZm7+M16Y6/aECLvVtkvW88B47TmzKjAWnihk&#10;lumWksXaRXgqLtsWqqNP21K1Lrt5C8OrDeAMgd0m47XbYVLa4gadvPBEKqG0ACSx0SCP7YalGBTU&#10;r7rgy9YFZwlezKd5sy544LFNZ7tkQftmvOza17POyKzqthbE1d+nl53Pu3Wae5SryHGxbVAYy0qW&#10;4OLDVhqIJxsTf/Wy+4QOj6WvMfUQgZDI9e7LH2/tEYa7+79eX6WzzvVnYvzffPzhl+Q5mn64u/3x&#10;z/9yffvmp4trfsr/8u8X118+XPivroJ7VQ9v8FwBnjbAuuyWXR5+z3+/8x6+nRwDiSqCpTpL3Cfw&#10;UPyizCvr1ctudiYznam6rUUeWl3jZn5c1f+ucQd7jFPVBq9edo+fi11Tr86Lj/Fzq7zwVJYfYFhN&#10;LPumzOZfFxr3qx76svXQWUoBs3Jv56GnYfTb5b/3lAI1hF+E8KBFsmR04Yz4mqfF3nFYMA7xJxMl&#10;FbslIO6MAl9ToJQWUSld5E0wrrc1DYHV3pqCwDkqMZTBwlWBjDy17BDtpSgEX5nqy2aqs7QCZq3f&#10;zFSPGMI8CfTfO1M1shERVIYaycG1zdc8LYWVinmu4ammPFmEbdfUKq95Wr77cnH/4d/u7vNR+vIv&#10;d/d/uLr5ZMfzNz+nk/mby4sv3799f31xn0/Unz7eX92+uf74etL//u3nm89X2ZyQLRxm10h//vnm&#10;h7/+8TaZ/tO3n+++mOWDP9788un6Mz99ufv+7Yf7+y/fvXt3d/nh6tPF3W8+fby8vbm7eX//m8ub&#10;T+9u3r//eHn17ueb2x/e8YDQLv/15fbm8uru7uPnH//04eLLFeuR+r/895/+eIvR4/u3yVk8nPSz&#10;1d3r/AkLDCClb2aMqY+JMVjKRXmccN60e6E1L2AuqdKNkvukFcfNZ784dzjMJw0w1u7Na66CbUyV&#10;t2XXgo19qHQzzYvLwemlFuFZtOmlq9oC19ly7fEYC2taDEP0czvuR18qPL1sLaT2HYf0IkK6XSlF&#10;Z7RO8vp7xErb4jHImovb+fAollwL5+HnQDdFDQYi89aoJuxqixbLqhNbzltwzxvf1La3SRJkiyws&#10;I35XdrwvRQucrY2GK5079ZV2WoZ+Ovmtbo+PYvCmQG0p+bPTG6B2SRj71xxd6JcWW/dOHeM0X4Z6&#10;MVeWW0AzCxnRta4LPETIym1k6evcgSUZw8Lu1OCmBS3A9Z837hirPY5GLmdgscpyExcc9ep1lpyp&#10;zFVZm87gpuoZTQOhLy63LbPdz+YdOhvanFlSyRzaWtJMOnauIbWX9IDf5O/Kn8HSAHH4zX56AKS5&#10;yB2OnT+AE851S+4b4Xk9173scx0OOkENyRxusxqCTx4PUGUWkb1DSQL9y/2bSxQUDOq475gKgm9B&#10;fXv62XUQQYIS4oCsaSET72Mai1lqIZEmecKNU0qes6qqQiQd5xO4ODoXxQE9yBayFfEede6J4Jr4&#10;kmmHoE9hBXCRYX8sUU9xhPjNx+NtI/cmOvIulS+Ll/GMrT8VMO14ornlD/Dsk3slcmWK//CapFsd&#10;EGc5AlQzJ8SZyAIgCn8eer3y1fFcNymuG5YEOkY80nNLnmp/QLqujskbDh4E1028jRWcWXDoYjGt&#10;2+l4MF/AChB+bHZFxhtnZPbZPk/iBdx3mlBhsqqFqeDoXvIhEIXssdlaEsJlDUOEDj/l0bpu3CUH&#10;tCxLyl1tmQqJNJyl98N+FxPSgW0CY60lD8hYwo2FDFzFLS7w/swrO5AchXGevCdlW5Y3kXuL2igA&#10;jbverx95DIugq+24HXDA9G6xR87Qh+hyjb9PunTQ7VMcfEqcnqQtbp9ohpv3LdzAeVePE+LMhZ44&#10;MlR163Yk3DkigWA4W0+yuvOY1xPGHHceoEYk4TSzvI7jzv014QuJUFta2dPS5jmw98szsnEF4zcx&#10;ILy9bCr02pl1vywZLMhxCys6WLcq5LIUT5yMBFqimm6eJyRJeIS1JG2BUmYZQGCM54O9cMTtp50n&#10;i6iQwIGojRIIEmcWv3m3RK14Mkgy7OFfGLvd9xwK03rifX2azRNHVXey5KT20Av3q2NOh95pBQpP&#10;LrXNkkF/CME85sgWivxdUgmAgniMo0iwaCV3KdFomkRoo1qxrbcZYcnGY3kab5a3nlBhyYOBjAmz&#10;XZ6eNXQJxMt9ZvHdxEFO3Cn4tqFdXIgj+UhVxoIFJjru03MzeY2OBMFu327sYe228jxl2cSH9Mpl&#10;7pQngGZB+0g8bUQC+J8wYDp8WackQogiDwblrtU4os9wSlyZP8sH+bMNtxMUvMpchImV8x1aZohD&#10;sYm7IXk9xT1Yy3as8Hray7V9A+17p6xESl7RbuwDHCXPvidjpW2MAsxK2aZNgwmAXI5pnXgWdRdd&#10;fbsjz+NaGak4zSdcA7Zl/UPZONZm2DTkemL2oAOYNEJD6rqSoAGTUJSo6pKM3Spw8AD3x7F4yw7V&#10;p0Upgt6TD4PPlP+7QTfLZhQDB3MNahtGJ49v7CGPmBTW+yOeMiY9GVBUDM898Yzbt+dh4jHJvHb9&#10;0EdG13FQ9jIi22YKIAECLrtT3L6CCeNqxW/O65GituUJySe4oEVXX3YgIx8VrWvtoL+iNsKdt68d&#10;+8FjGXhFeTTXVm0IrraUA3mCUQa5g4rks+9Ir1KS8sQ5iX87jBCVq9MkIC5KsSrFpt4EVmL0QV6C&#10;Q9zKPDaKgpLWpsPGZgeJAvkE2q3sCDPevt4cIzzCkJcGkG0t/lHp/SQFp5rR1VrZpr0MM0p5M9Is&#10;UjbOcKohLsWZKmVHc/fQDEe0DyNWNLYaGhKRGL8ZSlFgZEghispUvNIpLMDPFySmiErcWMsSvrej&#10;tG24J0NeQCkPZfuARJ2YjluBmRRfheXK3nTdhlK0XkcpMV3s7oblICj9nEiAyMAODmXEEdtSML8n&#10;EO2IHmgND6hboc89hOOCuEuqWDMcSqnzFvKzb5dfRzaJUdE+PSTcdJgeGHLe4UHBQuXSBhB3xjdj&#10;C/vt7nf73yacsZG+HefbRNOtLczydG22hRktZZFSzWAnLgSTpEo3cejsyCpH67ObwQSJmcESIGtm&#10;sHSkNw1AsrF6OEgCGYPEspJkXWLJqqoKkWq8OmLIz1gTZ+ZAkHsiWJ0T8SJAoP6JzOZ+Q8bppaQb&#10;iCPEbz4eB5py+Jq5OKGGKTDywAVY4HwoW+Ruz9M6ZfuAUUEcIn7zAVlcP2aTfDKyUzol86R1Ovlz&#10;DIXp9LzeZQKatxRM713wb2G2DMWNj7NgzAjiiqr1AHiD5+DpdiS1iCuA/UjBgjv067gEybjko3F8&#10;seuxBYQPjKlpo3ftot6OeZOTk00CFNhBvyIFU5LL7ZS8Z7tVZ+qxz/pm4pIlGhcmhLW6xS4YA09J&#10;qifbDLk5ks1269IfCb/z4wI+3zPN/kiEu84LHfaxoNpTKNymQDsDaBNuacnhMqMvnXpitlMUDy6W&#10;vTBZzwK5Eb7oO6EHy0/QGJCco4xihFdG1ZqV7nTewOQbVTQKp84PTUTNWrD1tnkmovDzAxQdz4Us&#10;GcqmzZO/Yy5EdNtkn8ynkgkdIiNh05iclqRvYWLF1SKgbwfFebdE5luOsbJvd0MysaQxeQ1hh41g&#10;6x6advvOjybkyEqHDVqWbjGJyW6QdNx5YbofyGNidi2XqZEi4zfnI1iTHH08pDDZqpQxSXDo9wjJ&#10;+IfK1wK0O5J1xMbc83DlU2hlUtodLvI5q4VueXDFmTaJLSdLRymATiwwnCnNk8My9yWbcZsytXiu&#10;BMacbRMKMd1bt3C+eCznKmXvh29MeLuSDCliM34z3PJ08onNmqElcWU0EZG9CP3UCg89YqZFggT1&#10;XGOIo4jX22hVbAclQ5ViU2uCbdete7WJUG27ibRW+5g9xn9nPxjIC2rSgDaEb0qOZOLfKl8DyGqz&#10;veGWzVarcLpqNZ+xtI/Y57eiq5/23T8Xtegb0tXRmIKunrnBZl195E0jV2l4O8eC56vSjnyEHZvS&#10;jj2rZq56dqVdkKC0OyBrSjvPUttkRAoP6ewpY4VxUNV8jCB5i4d7ksTBAuWNXOm60e4ozBlN1hLU&#10;62yiOcMgagPIPl0Fm7R8FKgyOoY4LqpbVrHHOmqHF4wIs4uuA4LRrWql7Ax0aDsklM4IqP3R5jHw&#10;uHbdKZdHGUdsVasJRvERQ3dogW8KOTOitDkyIlvT2OLhtlHpMOWkNiv9OQh9c+c2XH8E5Qa1t1d+&#10;MGxOswuhio9srN8ugFHEOERkTGLLTrfoDYPP0tnLRGvC2JHbZrVT2WLVIoZcPPCCnu30SsDq1ARN&#10;RVj8PezE2HVEvnXT7HQVx0YGj485I5h+8qCIQGALco4dfiuS7ff5n1PBtyPZ0gGrlWx8h1g2Szbc&#10;S+SR1aPYIeUyqckt64ixnAFySjXsMCXr8bNLNgcEwdYZHGuCjUpu/JG8ekiyeXeJs/qOETXq0+iw&#10;1sO7oMgo1dFnqeujp7o6yqlOJEprse95ATCzstJCzGUk0ZLJpj3XUkFs1SJMZPaqw4LHaVQbp7bA&#10;opDu0zfIzTI+9khYqW2LOdikrITltmV1CWrZGegqjnOTrQuS98H8oBDn3QDTbl5VWlsSHsr0K0bf&#10;Z43kMabMQzaYXto5++8tamPXGtDQZ9XbtVN5bNXW5pbU8tdqf1Q4gyyoM9Yixz5fhcGLds/FbS8K&#10;g7xPNwuDZFrAry2p8FkYONt5SBiIUr+2MLB8MJXVt4QjMqilIjarhbHVNU0ia/J8z+jDB1LTuxka&#10;N+U573NT8khexqCtVx6X6F5ARdqMgNUWiWcjJs7z7KYJmfWiK28DNj560TpXccAhyG9vz/BsZ3mJ&#10;q2oXCHx9tquQGHtxB1QFfVrF5D/kBy4Suxb/U1WKqLIm3C34zSzu4qcoozBQqiz5zoRTS1PWojYO&#10;oYF9m5Tu2vVTndhy3oLrqnh0q3DjPhNv5ysWwIZdKG5aiaI/NLtX0Bk8tmLaeSp7lQcvWx6gQobD&#10;QeZXm+UBvCAlLZc8kAYiedBBp8lm/fVPB4LkzPGAFOYPXVavkTD3FO5EmclGqhduJSeu5TJWcPNq&#10;NUEiKfSgFldlmeksyHdtpOSJw0VM6hK/4yA5NDWKeAEgAuL4T6cYRJFERBxAlG5coOmNe+XFgSY2&#10;XTbRuaaggpsKObYekQURF/3ObzmxI246pzToa5toCmvQnaZkkkqIKyxQwHEZw0VTLuI4FtbpWHbC&#10;oKJN64Rznq7O1E6jccbya3mslLirN+eGWnTkgmTLMtUWXPIhyjcI/6YJLn3Rq7CCzWsbg92uCO6K&#10;ilq2CRcVvbWhOq2rkiR/lH7NIiPtCKrxycXV1ZprD5a9FNqoVmyrNmVv1jYCsKGDNQiNryW6GrnO&#10;Xadjja3RahvcxJ5KWcnLfU7chSWglXGh2u6oFofoSg/EqK9ipTIvQlixrbbdVobXlfOyMNbsk1K2&#10;aZ8M+BKbaXXZqauRRNNE3uG/t3s/TiYi36q3xKXy2MqWymqnKLBwcVjhDKiu8xYVxj5fNaiXrUGx&#10;dYMGldnVZg0qOVq7EytbnBACIzdpUNxiJb/orEDtDl/xIWsHJOlPBseaedUrwRZFCg+dqmtNzI0W&#10;zQWvEFHq08gxpf33Oxt83SQdVScSm7XgnRxvgetLjBAgmVmKIgZEfD7spUQxsFqEi4b5yyz4l0b1&#10;cUpnXEGZU1Qzi1XISgtEcHQjJkDQDQ3/j70z3Y3kyPH4qzT8AG7VXTLW82Fmjy+LhbGzL9CW1QfQ&#10;3WpImrW9T78/BvmPCGamKlODGbVdrjEw2aq4GIwIksHgAUayKy1xIsJopBbNQNbwi2ZgZC2RZ9Hq&#10;muDqTKabRq6M/4Asx/v9qEpTc8YDTz4StYlw7qQWhw7PppR/7pGaO9ZwPb3uF03luVVfG+PPrP/A&#10;ElFWkyjUe6aH/5V0Xk+592o8H6EhVMdA5RdecN68AP1U4gVFeFrMC3bcpcOkuWhX45onXoAD/wq7&#10;MuMF+OC4wS3n9MWVqwEHrMDBmOIE2PANQho8xQmiNyPIEvR1WvT1U9UqEk91dOMZ1K3D49tcr9mq&#10;M0UVsKcOv/jaQsQI6Vr+l8PrLavgkmu/ILl7DRqT2ANNuXF2K6gquaE3MKPm3EBgOekkloOeZL1B&#10;/MyNRk9fuVsN1tdGF+0kryP7uVVfGz++JBejPY2HSEyVe8KJ5aorwgnIM31FmhqE7oJDcwjSNRm2&#10;GMldkwA+3mu52wvRPW+ii2yYiG4hm8uJLq4bYSLMfgsprpnu8YJg8k4RwA/ch/UC9OJUNwAxAdzh&#10;mCK7fvgldTxFcvEx5oXJqVB1txNdyGfHzz0poyTB8daUDl+ABflGznTrDxGoVgQhWKTFaS1wmMC7&#10;0ojJDEnqm2wjzWgFgOg0TplA2SArFXl3wyunlTFUnr1w4lhAfyj/ktrdDHQWk8Mx3UYRdOYJEO9Z&#10;qG88a8ZUWYeIU9B13RHDvoYQ0RRyU58QFmsrZy6cgEF0L3Z9OCXA/mBCPV1HjyLAcaEqvGAGdRUH&#10;7QAJMH17DoOJNs4Wg9XPFfH/CW8VlIuYNw4qT03X3i7jYZZH7KwARfhXhB+YffZXwmNftr2bIz4Y&#10;MVQeIkPXNblCbTeELlc+MNtyGslPN1c3EIkPoDs/dfsvd+oV8empLgYq19cRXgeH9NXYKKqib2yX&#10;iofn1O3PvvrLqBv2jjOAG0fV08DVOO7sWLmkNwR2QSCPo75oaRwxCHk1nZug0rffiSMS9PHu4dap&#10;ksXOLeTpHIPo/lFtJRHOkyxRDvtiWYKEdsjdfpYhn/DM8sijCxw2H9xbiiyBgX0Iy5zgF5clAhBk&#10;iYBjSpbgpuLUUmfgKXGCOKjxBqyaOklT53xzxCuyoKjU1hkPkEyOMBvm9DhWsEZJsWP2w5d71nh+&#10;cruu8FB1HV9HJ3PTcRMLXNSP3wBuiyao29Rb2QwrrGhNLTSDKeCqUXdrofGdmOFyOYBZv3fTzz1r&#10;vJ7WdehVcW7UVx6uUgUyrWqdrHZG7vByMzvvmxnCZaKmRVRcTE1Reod2BQLD3s/EFD9KO9uipkRt&#10;tPKvQU0FiZNTA2SKnB43uP80ugegjZ7mU+HHzOxE4j0gHSlCZxFcsHQED0n6EcRmIomWIh5Mp+Xy&#10;yaF2xPFxAYubQ9btEK8xfPVHap9WhHFJVUfmAURIYk6tCQ85biM9Q5lxYRcANQq4qB9aKyKZOiq4&#10;fGY0EfUqXMt506jqwpPQcSeI2Ht9E00hN40J8b4UzyG4Ow/8TNsCslB+mRXkbTPUohHbmBpvj3u1&#10;9IeDLjEUjHTaWDXkMJqtCB/oRXY2rQXvVfvR+9EUaF0TXoiyNQ0BtEKAx+AmQodWVBQ3LFNGtLJF&#10;uCAigV6iRp2urojjHZcqIgXkcJEmhVWXOmIeTB8ULbtOY2uDn+DoUjWFkX6cFRE/yy1Q07bwZOFk&#10;yUkn6GMvcljE8FD7tsIRUgYQopyQrqF2OHu4rgjSWw5QG6dCGATWVmYMfl/Y4SPjYQBha4NNdVzA&#10;ZyF0Km9yIeqSHJCB82+Rem3vEM3gOl8aUZtoC+Ai+JyIAise4iHipVtYjBiPNkJ9i4UlBdcRyswP&#10;xml8KxstW0aR94r+J0IGtIbqNGQ5DmKeoP+ezmfuOmPfq/cEQOW5lQMUg3KlTlQVohoHOf3cyFn5&#10;eTzlP8it+Q+aZNY0MEnOK0ryxXJeSZHhG25nsW1CwaNbM17DtudkQ1zTC7/4rTkAMQ08Bm7AMSXm&#10;UYlAIkY7dBSamKcD50csujPiFZKryvUd1oPh1cAoqqNvrRujW10xNtWZOug7rB78ml9biPBwj44g&#10;J7wOZrVbK+q91HL/GtUhay2e4WGo8c3D0J8zBVsDu7gEpgt7W4JWNiJJGbq2FtZkxhGlq4xvfjUU&#10;Uo/6DlckNo1fUlQpo8ybEPBxFfp132edMkREH8+i9NQav7+wh6HgTMygoV8nIE/yj3Lp/6MyA6hf&#10;YgZFmbecGRC2I57/CzMIobkxg+IEFswAx+evdennLcm80ZwZGBxTzMBPpY7BU4wAlic6a4Gj5gkE&#10;rnpyXYMOpPeQAAumYh6G6VLRiqDZ1dwjn02RJdGuMkc6Kx6GevpWpdx01ISg4jmaSwc2Tg45G0HD&#10;gb3S+e1xhmYHyTMSrF0gyPR1mEQzIexD7OaK6O7jOrEyD8MhW56aL69P8ZRuHoY51CQZo8K9BP2I&#10;BY/t6HhXZh6GQm0eIkPXmvTrpzq5pU+8tcDDMAdGa3BzL+W8daA1LLD61TQ3969RewRX+YF1U7m+&#10;fT0dB5Vd+MFZK4HNtqbnB64IW8wP7FQp7jK5H7RVxQ9WO7RTXD/cPsdSfXwthiBIjCNgJwQgUxwB&#10;DYa/D+oUPMkUeCXLz2/1vPztxw83f779v/+5swHipBNDvrt16GeSj4SlBgQo0Z8tOhGXMffrRcpR&#10;EzjDVmSzx/FoAZsi64/izlss8kJ7BRkmJAoeS6WBlzwvp67VRRiPshEvyPTIsYC3UqhfWkMNiD4t&#10;ME+CnwEwR2KzhrKwn1seQuj3oVDfmT+53fM6BKpObqkWaEVDWTVYDPM167eFYLbcAoM3g9yzxosR&#10;mjpcu0sVcjNVh911W6yOGkfKLqZDQFsRN1EZ6OTO818ayk8pXe7IYJ24Tetyz6PFoEiCEeFzxbpz&#10;/5qgcExumljJ7fFQbc5UK7dVG8tjUlYSozOLF9DxQlTqmInYKseZ7soObZv6eads0TZFhab9XRsK&#10;+WhFI8zYGBicik3kNGD6yeVJaao+OTNysQYd/lQhN/PqLikN18F/HS6c//qsbeBNhptqbS7SBmTZ&#10;tBURQ0KZ4b0IDectNECXktBQaM1ioYEXMHNitk1ll0j5FkloCA1FXCIjwSBH92toFE1d55dIg2NK&#10;ZBjrU56SGVpNZHF3e3tSFocMR8IVPB/c/7qrmw+bEwfM8oK78tSXbxNYPUVKMMvvl6ITtCJuX4sM&#10;9LoWSEtiMiJb+jpMbcb2NrS0LoZZ6xpvWB3qG5Otus9nVsYGeols1KlDyfyV7U3xwA99AG+EFgK9&#10;YzrcoXXfRE9StQV5vfJUGo7sZjezLbrKliB4KEfknjEKr8yKQNsSvVUpA+V4NadqZwPmmInHTTe3&#10;+H17HGSejN+ZuMsHIyarAX0Ir24xxIfQTwHktREJs64Cs4MwBYCUuM9p5UwYujvDKvbgU1w/A9Rw&#10;OgLo8i52e/P437dvX3346RcTAIz+Pdzcv/vxLx/vX93bL6/elf//McQD1v72bbA+q/z27nNr//nu&#10;861tqNfGKB4ef/1463Euf7z76dcf7lXw88MX/5l/vPrl08fPD99R//tv3j8+fvnu9euHm/e3n948&#10;fPvpw8393cPd28dvb+4+vb57+/bDze3rn+/uf3pNNN2r8q8v93c3tw8PHz6/++v7N19ugT441A/3&#10;TAipCxaUuFjRsyznYgSyDRNMvCGgEn5YxMWI+G62psbFsPJ2MgF6XpyJBRwwMQdjiofBbbgQVyEP&#10;MJ/iYQjH4eo8OiwT915LZ+YnuNTWEQ2QwIyd457GtBIykRZGNUNNWgNyP9QYyjrgUxSltSDHAQZs&#10;HYXbk8jXxRIofH5ZbxhCa1eDm+X+819iVJYTzDALe835DdY4wYexkPaHEHQduc/6jZN71wx7moo+&#10;kJdYJ3gq17evxwqeZsUYVTgFxc9+CbfkGhMkVw00keY0z2U5c8rRlssTvNwgzvsGAWlMtLccxL+H&#10;9pZnqCAior3xllJuEAiTfsH4GsQ3ALEbhMMxRX0V6FAUtdHefCSCotQ4FImmtucj6FM2Em1FJH30&#10;4GQzVLW1IKdJTRMpWjIFVWthtn1ZcCTpTJDVQEJPct1/01hBv1B5CA3cE7FUXRX07SuSK6fea1Su&#10;r9ezdyBXaD6rLum/htQ2gz3sfUvUufyUQ6KratyRFcDaE3ZTLJt7ZsWcyxKn0kP4U1tz1LfHyehC&#10;mStpcG1IlV5o8nnTZLSXiSaXjbeYJhNWBcPWqtXRrUw0GadmE7j9JYj8zhJBXlwgDkCMJuMnDBxT&#10;NJkgB2H+q0NwmioTTiNCByeqHGNB3mBCSf5pJSZSh9SW6YeOnZ/c1mB9XPbA01rg55xj+DVwiZ+Y&#10;cz61mdeiEe3JcDp8e5IPhPA87BK3OymzrlEv9yJ3U7SQnsrDSYxGy3hoLZD3x7YFU6D1TbaWqr5j&#10;QJgLx9UndkNfxkScPreyGeiwFI8HDt9bWRqfAg5vZkdbG0PSsxN1LC4GMOv3bvq554wxr06qsyXs&#10;yivDM9O9rAK5xtWnR1+drwpm8EPo5vDr7xoI3DyJYJ8lEItdoNRA2MEJJHRVQ2hbSTfp3LmGjEFq&#10;V/gl1Hun6uSW3gK2HLkGCfqWMELMmVC2pn3WjpUISu72wlvPm7ciYCbe+rwoKMRLwiis8dbYceKt&#10;pjk2hxQx16o9f3HmKkiCuwLIJHclOZdrRXQYTnNXFO2TBhQazdQr6J+LSCHy0JXh3lVV5fnU6Yj7&#10;oe6aLOYtqQ1Kq8TdeHchBGpZNqPuWdfFCw/huQeFM+RzhadMhEtuHdJG88izi1nB+yMuU2tTsYRU&#10;pvAW8JkB+H3hQmZjpojRYY/20wDWJoR98EeTBt+VRdgvCjRe1RNTAn1hiM328KIR+qYQst8dwkum&#10;ttNwSCoyt5+QVIK1I6m4deRoNM3SEY/YUYWBDnuqNAVa32S4GllSyXvJJ2JYaks8A131/U4tTgFX&#10;hYDWQnjTNh7CrN+76edpazzHmFfvmLaKc6O+MsFlklxdgRzaMdT5qmAGP0gqnAYXPOoV/BQ8xJhT&#10;rP2BXU6TR4bQtpJu0nmyGtIn3RosllQ4Jm7TRlCVos3VoqHtjoA7WVIZEecM0EVSOW9JBX6VJJXy&#10;brxYC4Cnunygi2Z2IKlw1zXP0t+ApCJIZiSVzTUGE0YFFkoqkKN4vEmHCoPEdUQnwwQjvTp1ZoSW&#10;hX761SsfQacFWI/y3lKAG/VJoCroYoVbR96s1iJegOaTe85/+ThrxJipUAfCoN3NSM2apK+ujEfA&#10;Gsspd59JW9dksfSV2gyZD3Z8dnHOXFGY4Da5iuzijZ3NsATzLK+2iBLnaKN55NnFInFPDLbQxhEQ&#10;+CcTNSEgHIKfChcy0K5Nj/bTAFYYWOYcjRuIEYgKfB5Kp1OOYBZ4HfbDtWyEv0mMYCauu3PBTd8p&#10;L5hxex69l/JgaClZbDlhZDVqbB4i/6VzglDnhxinS38kriuAZ0tsA2JVuIZkoqxHZh5CqNVQtbvF&#10;exjKIBBM1TMQwTHqCmRNbJ/13hzA8wYfrUGG8JqXmrBSrTeSmS2Mla0iF9QmwhFJRKqKbAh7X7Zw&#10;/7YmPcY1g4x5x3hrMdq9RwtSOb15icwiZaW24AhvU6Nx4zDuxRase16YwNQhzMI8IlW3q9stcMv7&#10;jBTfuX/N0WfVWizeRn2T4UoAWthbjjdRu1q3shEuMnQlB/Jo16lOnpfPZ4019mCfCm/av0OY9fvC&#10;nePVOyn6FDheeSiMVyB1QxCIdb4qmMFPc+zqGpyCB7eGUJCrgYZuRuVDaFtJN+mMew3pa9AaLL46&#10;VOdzmQ8KLP4OvUaScvDUGEhLGaDL1eG8rw6QxnR1KDfzxVcHTnpNXzptF74xW6qi5OytX19cyQkL&#10;NUDs5uBwTOk4o9LkzSEfzFZzkV14UPJn2IWH9m/CLtzkPSPkE3bhKlpuF15bLLD1Lghk4CV24apr&#10;Jh9Vsy0U6lv5ZpjbPbPyYrtwmfOtJuzCLft6YYsju3Bk5SDwRSVczsUME2m7wlTMbjhCE81XX593&#10;V7k/Gaqkr1fGLlwG7Di2LbULl3veb90uXFObsAvHSa1sdosT7g+zmT1lNDWc6qqs8gsbO282hto3&#10;sbHyprOcja33eIy4iHkGhuHmvr2AiWHFEmEvR6dl2jC8z+RaxUq3mWe4U4bhPKrMn95m5v1PNwwP&#10;DP0jDcMjSnW1/xaC/umG4bI1FKnTN9irFDCy8+4YUialXt8sUePxLizJNREMw+NuPmEYPthyuecL&#10;8T1v4otAmohvebL6u4jvE5bhpob/TViGGyB2hzhlGe4Si0jqaSuJdqbSpRw5xkaCqE5ZhkfRMyzD&#10;o8UzLMOjxZRluFlEF5G5Wn+LQpBiRPlXatmMyBwqo7666Je+TpeCOc9bhm+usNo0+BZYhre6Sy3D&#10;a4sJy/Cd1kwG4MKL3nW+kmV43pBC64UonzVRNvV/T5TdoWY5USYLHtHSy0GaehSWDdXvyHwtYh4t&#10;I8yYrx0igk2izJq3kebfqvlaJANpbwOiQ5ivme6gEO/6LDRDoM18LeyrWoczMiTBhnZPvuKatZki&#10;yozfzvrChc8IXYfPMV8LGCbN13Q9kI2aEIj7UER/qmZoI/Rl0deZFyobuZQOuzxtaI8NpK3WM8zX&#10;osUz3qCUC2b8kskbVHhItKUXKkBAfUXs3tXz7MVrAgs8/Y83n+rklnEZOSj6VN2uGj8Eh9EO0u8L&#10;N49X755jToHjlYevOmsBOXwIKl4itnwqGO0VDeaz7Q3tl5qv8TTZjyDsYHMWdoxDaFtJN+mM+wFU&#10;tavFb1C4Fvvb/YT5WtgfJKIKhRkQ5wzQRVQ5b1GFPZxElaLqXS6qWJJnHhnsHPCibzlKykN+tbQ3&#10;dQUysIkq2EUdvl5cB9xOCiTcIAOQyVcoUrpnkb3dIfPRhI/GQZNQo/J8fpy8HEj/6dQiHT5MvxWi&#10;1VK/dDYQrYR0igpFk3vWeDFC7QrzsWo0oTr6el2u0BY5xxZtqnIeRk2Om7B+rU1E8MgMgiWUd3eN&#10;wNrPoyvjPQ3TnHlVZNeEMBKIA95EU5iErkFgKX8SjhGiBDlxFzycUYW8IaKWzTCKtjB9CwGn73BN&#10;yGFD8rYFM2ndr0gu6qpbQUui3DDowm7toNihPtTRvBfLErSymZn0kmLtjzaawySir673sZHbOIJP&#10;R4xthUW3SWvdhk6FJPLUsuZRNHZsujizRjyuDleLPM26cQgFusLgMwFRItw71ybnQdmOFfyrvQyg&#10;1njmVo/bDGH+y+G8PpIqsSB/zUHIuQWuMWd0sb/RP414RKMiGaKjjXmI/JcPSCqYcMkYd+qKjjLF&#10;ijMN2MrShsxD5DVoTeb3O1mInQzwmFhTS6u7PIjPo5oQkQkq0w0X94iqmgNrhxSIRF8MpWd2uNfu&#10;6c4pYLw2MlqGpMI4ont1urVkBp6Gy76FYNLXUdPqsqMXBWFrLUxg77e9ebv5wuDZVJiJNgSexhGA&#10;DVl1EZsZMUiBfREUz1tQRPGcBMWywxYLithFh008DuT2LFeossTEHXa5XE+LQmutWxOH6cVNlQIQ&#10;e2ZwOKaExKgEV5Lo95SQ2Goy5+pypxOjb9B0rrJ+Rceme8Tqcl3CiAfDOWBgq3OrOvp6vw2G59S9&#10;vjInyCx55X5xJtw5UZmvuyY0c6gfmJyH1JyRNHB8sVjrJksQXCxHezEEhSqt7hZRNJwYQhaNFfQ5&#10;ZO6TZ0I8mxCdam8zwK1QFwRs2q0av8I8SBqo37vpZ5jyX752tZGFyezlmL3f8cnEsPe4kBoevh6A&#10;gSJtz9z1YPJ2NfEmWHkPt1Ju6UBhYh+KODJEZD6Ds5JvCQIpJ4CJzhoR3S1VQ+yr3HkGq+1aTULl&#10;Fz5z3nyGg5X4TLk1LeYzpFeIYHzGZ3Tb6/iMRS+pfEbR+r4GnzFAxGeuJ93+ncRp/zcek8+NH0po&#10;e1e9UoNriLQf7si1ppI15NsbQEEW+ZthBinPGiO/usnXYzlhtpSakCG+J2EccAWSwfHMAzEKuFRm&#10;iRqmaPgUFvqGGAMlEsTTuZzRjMyne+GWyKSuDylMQ9siD6GZigpWE9Xa3QzXWJMxoWM0CQLeZbQe&#10;xu6SLgiSqewSxj2n0ZGhw4MrFt6Y82krJaf+S+uZECEINKa+jhkmErR+vi62f3EBLiw9yxsZ/YF2&#10;MTjCV2ASl3ii+Bj8KeE29rl+ZpVyzxn8YIbIa3ItVbm+DknUi72pMn29Tnck+71xiZN8znGSkVUz&#10;ByvHbzEHK9kwXIrilQ9HYd/kYmH7fXFINBZ2TVwz6RRfnIMFHHAwB2PqokSosGdFhYPBxCtloty7&#10;qoIhRXJiInv0dPHahb/4YjaBekoBeM0JsSMie9SWbmFF0oVMRGoJEauE9VN0pHVFbHj8aedpW9fi&#10;GInNxREbxKQVz6I14bPiIaIWzVA4MtnFXbxvIcqV5+R0jLugjMtwXC+IFmSuXSv3NIw2EjLJdR0X&#10;BXSgXjSCbGo04p/KM0TtNBoZqe142a2QHK6J/reiNepRiSe5//yXOIq6xB/F7911NMueWkYjG/1g&#10;tBJU0AAh+qfrkUdzE0YDh1fKH+XbfMl+2IZOn5AAORxinD6GR3DJLtCt6IBl33I8tHZc1fJkCYgU&#10;eupKcoSijflVFRTVohEeJrF+2ETWoNpOXXK5DuU2mTxcNFXR9oo8xYb0681Vvavm7vNfjnq2uW8a&#10;bgf5cYh3eO8PwpO2tQrwJPJM96NZ5dVVfXsN1dOGakyBVOsfkNR6ClRhxdcovyRs+KEAW0tmYCKd&#10;hQtXfYNTQIGEEIMJnzZQudT14ibv0cG0KKxWvHDUohFgUygwghrwDbu0PGm+0Di8rdLCdEXP2t6t&#10;Ha7sUP+O6HNK4l2NvF7wk64IPX1Y3NZzNpqbMBp7DZ9epxkYsY0CB0/hgTAKfveoDxXCrKMAKoq2&#10;qQPKf34elfM23InL5tQAPASHkVFiuGO+neG+qGDOWwUDQU8qmHIkFguweDbZ65+R6ScEWDv2vwUB&#10;1uCYE2B7gZSjf1oLA2cPG8B0nhBgFTTwIsBWmVNE6IUEWFlMvowAOxR8NVmkVLl3TAiwUfQ80t66&#10;fKYAG0zvawmwwfwrYxWKEEQlFzyLw7d2v10BFuEgBM5/lAAb4aGR2AcCbBQsFmCj/mIBVvUvAizu&#10;Tl9dgI3n1YsA+/jqF7uT7wd8+yLAfvf2w8ePJKczRV1NOneemerMpjYJsOVZe7EAi3PRKh5cpgRY&#10;4quY8exXF2ADjtMCrMOKKF4E0iTA5ntr9EZNdM4jU5V8fEJxhk2H399rC7HwXiQxy4/u8tqKyIy6&#10;KANma7HD8VPzEPSTkFUhi5c0KdCHQHusxg6yhoFaNHPXby2qEosWpyDj4TQc+2oL4Sz0HUdL7N5B&#10;5T/3M88z1mg+Pa/dY1bluVVf29O1d0M2INMtps1Wa5D7vGgFzlsrwNN1IqpFLbecqG6hEv608nsn&#10;qn7IdAhOawSwI+8dSnTY21kanb5W1B/jfNR0qP0YtxY9mVCd3HLYgkwZmd40gJ+gUPXnGeIY9KxE&#10;xIW4zBFG3vVdC1qJr3BFMqTwFx1R81bUzzzPWHjwmbcWPXZVJ7cctrBnyESbCeYaQI84oM++/rwI&#10;V9pRFZqLncBZ2wmgCUgEtajmlxNUMm6ELFEIajyMVzsBYj7/FqTUvcNxWkrFReY5RHV7xKmrKJiT&#10;gNKeKTmY6Z2DdOhhiKCsWKMDOXX0cSIOvW1Jk9GJSDErpGXSjKQXo1ZCMPUllq6twepAHmWT/WZo&#10;ZdfiiOtRLy32utTB+zgxFSWuS/M4QoIoj1O+hrX62D4DWafoHkKG771iGuMtlYDmCVlhuVU0gmxq&#10;ecjLHLyV4JK5y3Zn4ElTVqA+q1a0JdnQkhVqLXaGkgUr1FqwpFjqdzunAY2XDnZyfVHFQy1ahIeG&#10;2tpOvLMtyIitttXleZj3cd93Gc/D/aAd1LdQndzScd22Y20hyNomHkHWFV3jvLkAstYCd/ZFfpat&#10;xcgmoJ16zGTczlVAN5yR+Zy48FM4m8JDo0zk+0Bx2i16o2VVsNJo7VzUokX7AfukeD2v7dSlU1nC&#10;LWZLHf+53915FlpjX1Wv3Z8eledWfW3zmEjzbkAmGt7mLGko93m5ZJ73JRORJclEhUAulonwlT9i&#10;H+1Pz7ywBHmVTARZNuuxorkjRrBso17cdjLgMJmogDFpO2kGjTYRnYN2z9Rp8/PlvK+vqfJ8crz2&#10;Go93t9dKxy4gMu3f0FGgWtxhllWu/CMapPFihNoASlxDF6jOJEytxXrtY4heNXAdUx3hbPOuRTOQ&#10;lQkYovoGpwAr5qapgeByEng9BDd+7uad56vBesrYoVXFuVFfebg6FcK0mnWi2ju5wwsNPWsaahZd&#10;PQ11c+Hn0NBNBB3DMA11kEsrlYau7XWg0FBcNmqQhJenoQ4HNNTBmKShCpepc/AkDb22PJqLaShh&#10;IjrPDtEEzCBlJD2kobUEk2jBks+kjn7Q0Nqgt5xWndxy1ILYEEnSshARDm5dMIFMPvCYdy2ao6FC&#10;ad/gFGArzDIKZmsDDe7EEtqfwY2fZfk9A4/X7tB6CpboerA6FcJMQzXR6fW60NDzpqE8bCYaWqjg&#10;YhpaHB/D0Mf81AY0lPxFdkEzOXS3J+1W3CNfnIYGHNBQB2OShjqsCwTR6M1kSAxAJSrqPOob5Iqg&#10;jE4WUMhXsVJ1niBw0sXhvJn0Ji0cADZQ6Pk6IbErItmSYMr9a1QRUp4/nWDhErnElL+NQXLCnGeY&#10;3J6RPhJPLfwkOsjIeRIWVLVohtQ1/G6Oh1F4nTyLVpcMaiP85rrrIyZcZcb9ZlSdjCvHEVJo+MXU&#10;Fpmo79BMp3VwyktEy4rR3K9G8/6jdrdiKs+t+tokism+IvtduCvvrtxlViDibqxY+oT6jrOXO9Zw&#10;PkBDpniByi9c4Ly5wCDmjWcVWs4FVrgrOZUrLzTxJCFJGuHZUksaF3A5DOoACXh5LuBwwAUcjEku&#10;QNw392rREXhKlI5ZGWtTVZ0WfeNU+bA2e55QCm1k9qqjb9Stw1PX32C7uvnseov1lXSgtYXO/7Xc&#10;y+rrrEpqSsp+PXLvGa4WOaYI0r6AqpIbOlgtcIwaaOyQTcm8mrwa4+fOgzR3q8G8e69NYIUh6nOj&#10;vnJxEuv4EnvWF9psKBPDsr/tioTP/jTVnBoEZ6iYAjJ63x0BkSIcQ4FVaCBTymCj5V4vFPe8KS57&#10;L8nd5fVnOcXd1kikUFx2mO+4SnH3W0u6VPS/hADRIXl5iutwmP63gDFFcf3UCMSnqC1hQMPh6ICl&#10;Y8gyogn55PihRzUYDVDeECKkO/kbh8pOOGEzk/jWivD+XhTEtbW45i1er6wnIavD8+yW3fw3ZEh0&#10;9Yzjqwcav+y4aHUrmmeuUYME8zLtyK2dzfAS4rmHKFlbiFwRdUf2nEOgu6IOAychq50RzXUUMSDP&#10;ImawucYhOrOdqXpmQaVbpsr1Daxst+FYbwZbetlUHX2HdXd24zk5/kau1/NVfUo73nCWTIn0vB6n&#10;s1u8DGYdGiSRUv4UllZ19s+q250FDZ3Xd4ivNZ68mQvypuLb15yoE7/FxEXxAK9Iah7w5/41qo/j&#10;CETewbP+1Gy93hDJF8563pyVq0birGUfLuesxz2mLEX+Y1sSNtZ2GI4kvzy+uvkFWd+Ni8pdxgLY&#10;iCi8OGsNQOwy43BM8dbNQUErdAie4q+b47aPq9bRmnwQ/QBCcfpcCmISCCXhjWRRHwrevH4rIISY&#10;UJY7zie8NehvKKqjr3eO6QrBr01gn6qbR4kWh2vZUw1vJ83wZQ1ek2zQFZVXC6c8uf8BZNUaj+ju&#10;XJAzrcotA7LWApOtsmhC7q4CTUy6HI6yYaAWsYC5/wxZw2/fQnX0HS7e8bgdUdw8yrAFEffc0k+z&#10;QHkVNs7XxG6OwxWtiE3nB68WzcyCgG8RA7FvIeinINshPIYUNRy+mQ2Sqz7fTVsRl8Z1DdSfB9Cw&#10;WkiZkOEof0A3umTtWxP0u3nxj9eRhAW5H91vf7gIHYP9R9n/mAlWo7AMXf4rYGzhpsg45dF16zpd&#10;k2kgOhWZq2U782fyAVU2WqmpAblQB2kNmtWRCHQUYdDSEKYBW1m/A/MIGf2txfz+rkYEHuJnfqGK&#10;bYJNHxknR1FxgcPjxHRzi5+xwpzWJ2TYvbY/ss4DE7WHxKrCWGmikFmnW0tGa5fhabjsW6iOvr6l&#10;Wl3OzBKC1xpAGRK5NeV16GEsbHGHTjI8EUrIFoAgNhrk1G4Ys0FBfZEFz1sWHAR48ZepxbLgnmSb&#10;QXaJgvaHsbLrs2dBG+pZmQh828zWErv6fVrZxbx7o7mTVEWGi32DU8iqNmy1gWiyE/GLld0nZHg0&#10;fZ2qh5ciO64PX364/9O/lH89/vrx1u46Hz/j45/c+u/f/fiXj/ev/vfNR4xJy/9KtOk3H7+8fxO/&#10;hhj24FXDASViBUTYAO9yVZpGPW+8/3f++7fo4Y8TY8BC3qX7dOHSz6Ch2EW5ncHFym5wJ3OZqZmt&#10;ZRraTOMGdlzN/q4zBztFqVqDi5Xd6XtxSOrNePEUPffKI0tl2QGm1USz78Js+XUkcV/k0POWQ3nU&#10;STS03GeW09DrzTZel3/vIQWaC78OwpMayRrRhTviJU6L53EYEQ7RJ2clDbvVIW5GgG8hUGqLLJSO&#10;4iY41VsahsBrLw1BEBQVH8qk4WpAZppad4j2UmaCF6J63kQVRW4iquXJYTFRPZiFgOtNf+9E1Y+N&#10;DkEjqPk4hLR5idNSSamI5xSeWsiTkdt2C61yidPy3Zc3j+//8+GxXKVv/vbw+B+3d5/8ev7qZ/Pp&#10;fHXz5sv337z9+ObRUz99eLy9f/Xxw+Wm//03n+8+3xZ1QqfXsH/+ePfTrz/cm+rf/vr54YtrPvjH&#10;q18+ffzMT18evv/m/ePjl+9ev364eX/76c3Dt58+3NzfPdy9ffz25u7T67u3bz/c3L7++e7+p9ck&#10;ELoq//pyf3dz+/Dw4fO7v75/8+WW9bD+b/7rf3+4R+mBjdbAJ9mdD6LOX9HAAJL95cqYZsDLYBaL&#10;8nDEeNPfhaasgHmkshelsEmrhpsv/nAecLhNGmBMvZu3WAXLiCq5ZaecjWMoe5km43IyemlFWBYt&#10;ynTVWmA6W589TpGwrsVmk+3cDrttLBWWXr4WEvsOG8uIYK8rtWhG6iSuf3is9C1OQdY93A6HR7Dk&#10;WbgMPwS6K+owkIm3RnVm11r0WFad3HLYgnfenFPbc5MYZKMoLFvsrvx6X4tGOJsaDVO6MOqr7bQM&#10;6+N1vOqusVFM1hSILTV+tuUA9UfC3L/mGEy/tli6d9oY18NlaA9zdbkFNLOQEl3rOsJDhqy+Rta+&#10;5i4spgxLu1ODuxQ0Ajd+XrhjvPZ268dlBhavLDNxwdGeXgfBmepcFbVpBjdNzugaCH15uX2Z/X22&#10;7NDB0G7MYiVDaFtJN+ncuYbUXlICv2PklZ/B0obD4Sd6ZQlAuofczWEVCXDSvW5MfTM8l3vdWd/r&#10;sLHJFzv7IUQPhJV5QQSrPFJQFSJR7EOb9R4qdQx4XAjBuqBln35xKUSQIIYEIFNyyJEMmU5kxnJI&#10;PpUkceOeUuasqqqQD09QCowcg45igp64C/GKyEhdesK9JucyXcHqzbEAOrLZHarfUx4h/xXjkd0o&#10;7IkOZKaKZYkyEtlGsoDjFUmaewoB1b4Ou0QeTbEgnuJ1kwNiLoeLaqGF2F+5C0Sl0Ju18nytSNhN&#10;kOuOKIGOLTbppSXJ2p/gr5NjksUh3OCgdNscsA7LSBbTuz0e9m4N2ADCks0fychyRmyf5fPEYyCs&#10;p3EWJq5amgqm7jUiAn7I4Z2tJcFh1jGEY+9z0tattldmgla4SX2trVMhlEYQ9fVmd5VD0oFtXGO9&#10;JSlkPOTGiAtO4hYj+Ej0yg4kSmGeJxmlfMuSFXntfhsVoO3VOh4gSYeF29Vy3G4wwYxu0UgO0Afz&#10;Cpl/bdJ0ku7NE95Cpxu/xfDT3SmXznMdtGuNGeLAiB5PMoR173aLw3NGAu5wvp7EdSed1/J5brdX&#10;4aKGL+FxoHulMCw2oQt2UPuzsqOlz3PD3q+JZPMK5r9EgLD38qnQ68r1+3XJIEGBW0jR3rtVIc+l&#10;2OIUJNAS4XTxPDmSOEh4SwIXKGiWAwTGSCAchVsMf/p5sohyCtzgt1FdQfLM8l/RLX4rEQ6SGHtY&#10;GOZud2uuhbae2F9fD+aJqWqYWXJXeyrH/eSYx/06zgon3IxquyXj/MEEy5hbtlCm7+JKAJTYYx5F&#10;jEUrebUKQ73URrVy22izhSQ7jSU53iByPc7C4gcbYiYMdrklNgwORO4+t9BedLKueVWIbUO7vBAH&#10;IpKqjAVLRHS7s4QzZY0OuMEu327sYe22mqCybuK95bksnZIEaOC2D8fTRsSF/xkD2vXLOyUUQmZ5&#10;EKgwrsYUfYBTPMsiMR/Hn224/EAd1mEeh7dc7NA6Q0yKnd1tzO4p78FWdsUKF1q+aA05+9EpK2Hh&#10;K/qNvYeilNmviVmZTffXE2XLBoTT+G4jMepVNvZdHUiQ6wMSjNOtwjX7vmz9VDyOyZPROuWBYpDS&#10;AUw6tYDrhpCgAY0pilWtjMeCmWUzZAFiFjuY1oClQLx8htu9RQDv0M2y+YmBgoUEtWy8Y3g4rjke&#10;OSxs9IdHpZ8yzW2DoOJQrPFoXL4990fSSRZmud6sM6FbcVWOMnzbBgIgLgLBu81zX+6EebXyX0Hr&#10;4aKBLgQkdw3SHNoOZOSD/HW9Heevio1Q5+Vrx34Ib4YVhvEesFcD8rilKMhHCGXiO4hIMfsVAVZq&#10;WJ48J9HvgJFDFeI0IYirUKxKuWk0gZT4zsJTb5+3MulGEVBsbVZo2fwiUSE/gnYvO0CMl68314jw&#10;MSTXALyt366I9HGTglINztVU2aK9DDEiylmZhcXjTLcaPFOCqKKKOWQH5C3Shx9WJLbmHJKRmP9y&#10;lCLASJWCH5WLeELbFhIQ9wtCU2QhriszfC9Had9wR4y8hFJSZceA+J24jNuAOcrDCt2VZ3VdhlKk&#10;3kApXl3s7o7kwCjjnoiLyIYdnMrwJPalYH7POLRb5EBvuEfcSn3uODi+gckWnBGKUBq0hQjty/nX&#10;gU3ip2hnqYQ7+C3FUNCOcAsWKsc6gLwz/ijasOvd6s/Vt/s3YX7L89y7735+x/McW/vd/Zsv7z/c&#10;/Oubxzf93+UR77vb9d37u48/3d7/6f8BAAD//wMAUEsDBBQABgAIAAAAIQB7flaA4gAAAAsBAAAP&#10;AAAAZHJzL2Rvd25yZXYueG1sTI9Na8JAEIbvhf6HZQq96Sb2IxqzEZG2JylUC8Xbmh2TYHY2ZNck&#10;/vuOp/Y2wzy887zZarSN6LHztSMF8TQCgVQ4U1Op4Hv/PpmD8EGT0Y0jVHBFD6v8/i7TqXEDfWG/&#10;C6XgEPKpVlCF0KZS+qJCq/3UtUh8O7nO6sBrV0rT6YHDbSNnUfQqra6JP1S6xU2FxXl3sQo+Bj2s&#10;n+K3fns+ba6H/cvnzzZGpR4fxvUSRMAx/MFw02d1yNnp6C5kvGgUTOJoHjPLU5IsQNyQ54TrHRUk&#10;swXIPJP/O+S/AAAA//8DAFBLAQItABQABgAIAAAAIQC2gziS/gAAAOEBAAATAAAAAAAAAAAAAAAA&#10;AAAAAABbQ29udGVudF9UeXBlc10ueG1sUEsBAi0AFAAGAAgAAAAhADj9If/WAAAAlAEAAAsAAAAA&#10;AAAAAAAAAAAALwEAAF9yZWxzLy5yZWxzUEsBAi0AFAAGAAgAAAAhALwrQxjeagAArIMCAA4AAAAA&#10;AAAAAAAAAAAALgIAAGRycy9lMm9Eb2MueG1sUEsBAi0AFAAGAAgAAAAhAHt+VoDiAAAACwEAAA8A&#10;AAAAAAAAAAAAAAAAOG0AAGRycy9kb3ducmV2LnhtbFBLBQYAAAAABAAEAPMAAABHbgAAAAA=&#10;">
                        <v:shape id="Shape 6" o:spid="_x0000_s1027" style="position:absolute;width:9201;height:4723;visibility:visible;mso-wrap-style:square;v-text-anchor:top" coordsize="920128,4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u0xQAAANoAAAAPAAAAZHJzL2Rvd25yZXYueG1sRI9Ba8JA&#10;FITvQv/D8gq9lLrRgpToKhJUBHupTSO9vWZfk9Ds27C71fjvXUHwOMzMN8xs0ZtWHMn5xrKC0TAB&#10;QVxa3XClIP9cv7yB8AFZY2uZFJzJw2L+MJhhqu2JP+i4D5WIEPYpKqhD6FIpfVmTQT+0HXH0fq0z&#10;GKJ0ldQOTxFuWjlOkok02HBcqLGjrKbyb/9vFDwvf0Z5sXrl5v08/spWhyL73m2Uenrsl1MQgfpw&#10;D9/aW61gAtcr8QbI+QUAAP//AwBQSwECLQAUAAYACAAAACEA2+H2y+4AAACFAQAAEwAAAAAAAAAA&#10;AAAAAAAAAAAAW0NvbnRlbnRfVHlwZXNdLnhtbFBLAQItABQABgAIAAAAIQBa9CxbvwAAABUBAAAL&#10;AAAAAAAAAAAAAAAAAB8BAABfcmVscy8ucmVsc1BLAQItABQABgAIAAAAIQCd2Vu0xQAAANoAAAAP&#10;AAAAAAAAAAAAAAAAAAcCAABkcnMvZG93bnJldi54bWxQSwUGAAAAAAMAAwC3AAAA+QIAAAAA&#10;" path="m32512,l876757,v-9004,8026,-18377,18123,-24473,26581c837870,44653,826618,69278,823925,97244v-165,1054,-127,1079,-266,2121l823506,102083v-203,2933,26,7200,,10185c823798,120028,825271,123622,824027,130962v-2337,14009,-8700,29490,-17945,40437c799452,179184,773227,210249,773506,223152v318,16573,35852,10566,37897,17081c813460,246748,798157,260185,798817,270320v546,8445,7341,10375,12434,17018c804748,292786,802081,299555,803593,308064v1511,8534,12636,8814,13157,17932c817258,333820,808711,349301,807263,357899v-8306,49365,58407,37909,99720,42710c907923,407695,907847,428384,911530,445059v1435,6451,5258,17665,8598,27318l32512,472377c14605,472377,,455562,,434924l,37452c,16827,14605,,32512,xe" fillcolor="#6a0e5a" stroked="f" strokeweight="0">
                          <v:stroke miterlimit="83231f" joinstyle="miter"/>
                          <v:path arrowok="t" textboxrect="0,0,920128,472377"/>
                        </v:shape>
                        <v:shape id="Shape 7" o:spid="_x0000_s1028" style="position:absolute;left:477;top:1952;width:1408;height:2322;visibility:visible;mso-wrap-style:square;v-text-anchor:top" coordsize="140805,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clwAAAANoAAAAPAAAAZHJzL2Rvd25yZXYueG1sRI9Bi8Iw&#10;FITvgv8hPGFvmupBpRqlCMsKwoJVxOOjeTbF5qU2Ubv/fiMIHoeZ+YZZrjtbiwe1vnKsYDxKQBAX&#10;TldcKjgevodzED4ga6wdk4I/8rBe9XtLTLV78p4eeShFhLBPUYEJoUml9IUhi37kGuLoXVxrMUTZ&#10;llK3+IxwW8tJkkylxYrjgsGGNoaKa363CibY/WTZwflfczrn8zHu6pubKfU16LIFiEBd+ITf7a1W&#10;MIPXlXgD5OofAAD//wMAUEsBAi0AFAAGAAgAAAAhANvh9svuAAAAhQEAABMAAAAAAAAAAAAAAAAA&#10;AAAAAFtDb250ZW50X1R5cGVzXS54bWxQSwECLQAUAAYACAAAACEAWvQsW78AAAAVAQAACwAAAAAA&#10;AAAAAAAAAAAfAQAAX3JlbHMvLnJlbHNQSwECLQAUAAYACAAAACEAU+dXJcAAAADaAAAADwAAAAAA&#10;AAAAAAAAAAAHAgAAZHJzL2Rvd25yZXYueG1sUEsFBgAAAAADAAMAtwAAAPQCAAAAAA==&#10;" path="m6236,l37033,v3442,,6236,2794,6236,6185l43269,168415v,20523,8623,26759,26695,26759l134569,195174v3442,,6236,2781,6236,6197l140805,221336v,4330,-1562,6108,-6236,7023c125235,230543,90792,232194,74295,232194,33833,232194,,221336,,168415l,6185c,2794,2819,,6236,xe" stroked="f" strokeweight="0">
                          <v:stroke miterlimit="83231f" joinstyle="miter"/>
                          <v:path arrowok="t" textboxrect="0,0,140805,232194"/>
                        </v:shape>
                        <v:shape id="Shape 8" o:spid="_x0000_s1029" style="position:absolute;left:1980;top:2472;width:744;height:1802;visibility:visible;mso-wrap-style:square;v-text-anchor:top" coordsize="7439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nhvwAAANoAAAAPAAAAZHJzL2Rvd25yZXYueG1sRE/NisIw&#10;EL4L+w5hFryIporI2m2UZVHx4EFdH2Bspk3ZZlKaaOvbm4Pg8eP7z9a9rcWdWl85VjCdJCCIc6cr&#10;LhVc/rbjLxA+IGusHZOCB3lYrz4GGabadXyi+zmUIoawT1GBCaFJpfS5IYt+4hriyBWutRgibEup&#10;W+xiuK3lLEkW0mLFscFgQ7+G8v/zzSrY9TbvTLiOlpXedHik7fxQTJUafvY/3yAC9eEtfrn3WkHc&#10;Gq/EGyBXTwAAAP//AwBQSwECLQAUAAYACAAAACEA2+H2y+4AAACFAQAAEwAAAAAAAAAAAAAAAAAA&#10;AAAAW0NvbnRlbnRfVHlwZXNdLnhtbFBLAQItABQABgAIAAAAIQBa9CxbvwAAABUBAAALAAAAAAAA&#10;AAAAAAAAAB8BAABfcmVscy8ucmVsc1BLAQItABQABgAIAAAAIQC1rvnhvwAAANoAAAAPAAAAAAAA&#10;AAAAAAAAAAcCAABkcnMvZG93bnJldi54bWxQSwUGAAAAAAMAAwC3AAAA8wIAAAAA&#10;" path="m74384,r6,1l74390,35485r-6,-1c52629,35484,41072,51968,41072,77521r,25209c41072,128219,52629,144742,74384,144742r6,-1l74390,180212r-6,1c25489,180213,,147231,,102730l,77521c,32982,25489,,74384,xe" stroked="f" strokeweight="0">
                          <v:stroke miterlimit="83231f" joinstyle="miter"/>
                          <v:path arrowok="t" textboxrect="0,0,74390,180213"/>
                        </v:shape>
                        <v:shape id="Shape 9" o:spid="_x0000_s1030" style="position:absolute;left:2724;top:2472;width:744;height:1802;visibility:visible;mso-wrap-style:square;v-text-anchor:top" coordsize="74390,18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5wwwAAANoAAAAPAAAAZHJzL2Rvd25yZXYueG1sRI/dagIx&#10;FITvhb5DOAXvNLuKRVezIpWCF160tg9w3Jz9sZuTJUnj9u2bQqGXw8x8w+z2o+lFJOc7ywryeQaC&#10;uLK640bBx/vLbA3CB2SNvWVS8E0e9uXDZIeFtnd+o3gJjUgQ9gUqaEMYCil91ZJBP7cDcfJq6wyG&#10;JF0jtcN7gpteLrLsSRrsOC20ONBzS9Xn5csouOb1uo63ZnlwZ7M8yqFexdeo1PRxPGxBBBrDf/iv&#10;fdIKNvB7Jd0AWf4AAAD//wMAUEsBAi0AFAAGAAgAAAAhANvh9svuAAAAhQEAABMAAAAAAAAAAAAA&#10;AAAAAAAAAFtDb250ZW50X1R5cGVzXS54bWxQSwECLQAUAAYACAAAACEAWvQsW78AAAAVAQAACwAA&#10;AAAAAAAAAAAAAAAfAQAAX3JlbHMvLnJlbHNQSwECLQAUAAYACAAAACEAGEIucMMAAADaAAAADwAA&#10;AAAAAAAAAAAAAAAHAgAAZHJzL2Rvd25yZXYueG1sUEsFBgAAAAADAAMAtwAAAPcCAAAAAA==&#10;" path="m,l32235,5848c60031,17212,74390,44115,74390,77520r,25209c74390,136105,60031,163001,32235,174363l,180211,,144739r14384,-2978c26818,135919,33318,121846,33318,102729r,-25209c33318,58355,26818,44292,14384,38458l,35484,,xe" stroked="f" strokeweight="0">
                          <v:stroke miterlimit="83231f" joinstyle="miter"/>
                          <v:path arrowok="t" textboxrect="0,0,74390,180211"/>
                        </v:shape>
                        <v:shape id="Shape 10" o:spid="_x0000_s1031" style="position:absolute;left:3630;top:2472;width:1177;height:1802;visibility:visible;mso-wrap-style:square;v-text-anchor:top" coordsize="117665,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5lwgAAANsAAAAPAAAAZHJzL2Rvd25yZXYueG1sRI9Ba8Mw&#10;DIXvg/4Ho8Juq9MxxkjrllIY7DaaltHeRKzGprEcbK/J/v10GOz2hJ4+vbfeTqFXd0rZRzawXFSg&#10;iNtoPXcGTsf3pzdQuSBb7COTgR/KsN3MHtZY2zjyge5N6ZRAONdowJUy1Frn1lHAvIgDseyuMQUs&#10;MqZO24SjwEOvn6vqVQf0LB8cDrR31N6a7yCUy/GCTXSfyX8ldziN/nx+2RvzOJ92K1CFpvJv/rv+&#10;sBJf0ksXEaA3vwAAAP//AwBQSwECLQAUAAYACAAAACEA2+H2y+4AAACFAQAAEwAAAAAAAAAAAAAA&#10;AAAAAAAAW0NvbnRlbnRfVHlwZXNdLnhtbFBLAQItABQABgAIAAAAIQBa9CxbvwAAABUBAAALAAAA&#10;AAAAAAAAAAAAAB8BAABfcmVscy8ucmVsc1BLAQItABQABgAIAAAAIQAp+05lwgAAANsAAAAPAAAA&#10;AAAAAAAAAAAAAAcCAABkcnMvZG93bnJldi54bWxQSwUGAAAAAAMAAwC3AAAA9gIAAAAA&#10;" path="m70942,v18999,,33007,2159,40183,4026c116396,5245,117665,7150,117665,12129r,20256c117665,35484,115164,37021,112052,37021r-927,c98666,35484,91199,34849,70942,34849v-14592,,-29883,8407,-29883,40780l41059,104610v,32347,15291,40742,29883,40742c91199,145352,98666,144755,111125,143193r927,c115164,143193,117665,144755,117665,147866r,20219c117665,173050,116396,174930,111125,176187v-7176,1867,-21184,4026,-40183,4026c30493,180213,,155321,,104610l,75629c,24867,30493,,70942,xe" stroked="f" strokeweight="0">
                          <v:stroke miterlimit="83231f" joinstyle="miter"/>
                          <v:path arrowok="t" textboxrect="0,0,117665,180213"/>
                        </v:shape>
                        <v:shape id="Shape 11" o:spid="_x0000_s1032" style="position:absolute;left:4976;top:3211;width:685;height:1063;visibility:visible;mso-wrap-style:square;v-text-anchor:top" coordsize="68478,10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dcxAAAANsAAAAPAAAAZHJzL2Rvd25yZXYueG1sRI9Ba8JA&#10;EIXvhf6HZQremo1FgsRspBSkBe2hUcTjkB2TYHY27m417a/vFgRvM7z3vXlTLEfTiws531lWME1S&#10;EMS11R03Cnbb1fMchA/IGnvLpOCHPCzLx4cCc22v/EWXKjQihrDPUUEbwpBL6euWDPrEDsRRO1pn&#10;MMTVNVI7vMZw08uXNM2kwY7jhRYHemupPlXfRsHG2d9Rfpr3sM1m672N/Hk4KDV5Gl8XIAKN4W6+&#10;0R861p/C/y9xAFn+AQAA//8DAFBLAQItABQABgAIAAAAIQDb4fbL7gAAAIUBAAATAAAAAAAAAAAA&#10;AAAAAAAAAABbQ29udGVudF9UeXBlc10ueG1sUEsBAi0AFAAGAAgAAAAhAFr0LFu/AAAAFQEAAAsA&#10;AAAAAAAAAAAAAAAAHwEAAF9yZWxzLy5yZWxzUEsBAi0AFAAGAAgAAAAhAFEHh1zEAAAA2wAAAA8A&#10;AAAAAAAAAAAAAAAABwIAAGRycy9kb3ducmV2LnhtbFBLBQYAAAAAAwADALcAAAD4AgAAAAA=&#10;" path="m68478,r,27369l58595,28329c44895,31689,41402,40040,41402,53098r,1220c41402,69596,48235,73647,63830,73647r4648,-695l68478,103950r-14630,2361c28004,106311,,96380,,54318l,53098c,26505,12259,9519,41234,2688l68478,xe" stroked="f" strokeweight="0">
                          <v:stroke miterlimit="83231f" joinstyle="miter"/>
                          <v:path arrowok="t" textboxrect="0,0,68478,106311"/>
                        </v:shape>
                        <v:shape id="Shape 12" o:spid="_x0000_s1033" style="position:absolute;left:5079;top:2472;width:582;height:367;visibility:visible;mso-wrap-style:square;v-text-anchor:top" coordsize="58217,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eIwQAAANsAAAAPAAAAZHJzL2Rvd25yZXYueG1sRE9Na8JA&#10;EL0L/Q/LFLyZTUVsiW6CtBQ99FK1OY/ZMQlmZ8Puqtt/3y0UepvH+5x1Fc0gbuR8b1nBU5aDIG6s&#10;7rlVcDy8z15A+ICscbBMCr7JQ1U+TNZYaHvnT7rtQytSCPsCFXQhjIWUvunIoM/sSJy4s3UGQ4Ku&#10;ldrhPYWbQc7zfCkN9pwaOhzptaPmsr8aBR/+jLs6fp30lt9yqnsbn5cLpaaPcbMCESiGf/Gfe6fT&#10;/Dn8/pIOkOUPAAAA//8DAFBLAQItABQABgAIAAAAIQDb4fbL7gAAAIUBAAATAAAAAAAAAAAAAAAA&#10;AAAAAABbQ29udGVudF9UeXBlc10ueG1sUEsBAi0AFAAGAAgAAAAhAFr0LFu/AAAAFQEAAAsAAAAA&#10;AAAAAAAAAAAAHwEAAF9yZWxzLy5yZWxzUEsBAi0AFAAGAAgAAAAhAJg9R4jBAAAA2wAAAA8AAAAA&#10;AAAAAAAAAAAABwIAAGRycy9kb3ducmV2LnhtbFBLBQYAAAAAAwADALcAAAD1AgAAAAA=&#10;" path="m57874,r343,43l58217,34310r-343,-84c37973,34226,17412,35484,7163,36716r-1537,c2527,36716,,35776,,31432l,11519c,8077,1842,5918,5931,4966,18402,2476,36462,,57874,xe" stroked="f" strokeweight="0">
                          <v:stroke miterlimit="83231f" joinstyle="miter"/>
                          <v:path arrowok="t" textboxrect="0,0,58217,36716"/>
                        </v:shape>
                        <v:shape id="Shape 13" o:spid="_x0000_s1034" style="position:absolute;left:5661;top:2473;width:682;height:1778;visibility:visible;mso-wrap-style:square;v-text-anchor:top" coordsize="68148,17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0sWwgAAANsAAAAPAAAAZHJzL2Rvd25yZXYueG1sRE/fa8Iw&#10;EH4X9j+EG+zNpm4oWzXKOhCEMbDdwNejOZtic2mbTLv/3gwE3+7j+3mrzWhbcabBN44VzJIUBHHl&#10;dMO1gp/v7fQVhA/IGlvHpOCPPGzWD5MVZtpduKBzGWoRQ9hnqMCE0GVS+sqQRZ+4jjhyRzdYDBEO&#10;tdQDXmK4beVzmi6kxYZjg8GOPgxVp/LXKsjLxddpvuv3od8W5iDfqs8i90o9PY7vSxCBxnAX39w7&#10;Hee/wP8v8QC5vgIAAP//AwBQSwECLQAUAAYACAAAACEA2+H2y+4AAACFAQAAEwAAAAAAAAAAAAAA&#10;AAAAAAAAW0NvbnRlbnRfVHlwZXNdLnhtbFBLAQItABQABgAIAAAAIQBa9CxbvwAAABUBAAALAAAA&#10;AAAAAAAAAAAAAB8BAABfcmVscy8ucmVsc1BLAQItABQABgAIAAAAIQCz20sWwgAAANsAAAAPAAAA&#10;AAAAAAAAAAAAAAcCAABkcnMvZG93bnJldi54bWxQSwUGAAAAAAMAAwC3AAAA9gIAAAAA&#10;" path="m,l29020,3641v25484,7379,39128,25872,39128,55752l68148,171470v,3430,-2756,6236,-6223,6236l35471,177706v-3391,,-6197,-2806,-6197,-6236l29274,166479v-7157,4350,-14393,7773,-21710,10108l,177808,,146811r12024,-1798c17431,143457,22568,141283,27076,138806r,-38303l7468,100503,,101228,,73859r7468,-737l27076,73122r,-13729c27076,49284,24822,42981,20268,39206l,34267,,xe" stroked="f" strokeweight="0">
                          <v:stroke miterlimit="83231f" joinstyle="miter"/>
                          <v:path arrowok="t" textboxrect="0,0,68148,177808"/>
                        </v:shape>
                        <v:shape id="Shape 14" o:spid="_x0000_s1035" style="position:absolute;left:6541;top:1881;width:411;height:2369;visibility:visible;mso-wrap-style:square;v-text-anchor:top" coordsize="41110,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OGvwAAANsAAAAPAAAAZHJzL2Rvd25yZXYueG1sRE9Li8Iw&#10;EL4L/ocwwt401RWRrlFUWBB68nkek9m2tJnUJmr335uFBW/z8T1nsepsLR7U+tKxgvEoAUGsnSk5&#10;V3A6fg/nIHxANlg7JgW/5GG17PcWmBr35D09DiEXMYR9igqKEJpUSq8LsuhHriGO3I9rLYYI21ya&#10;Fp8x3NZykiQzabHk2FBgQ9uCdHW4WwX33WZb6aqiaXbm6yb7nOnsclPqY9Ctv0AE6sJb/O/emTh/&#10;Cn+/xAPk8gUAAP//AwBQSwECLQAUAAYACAAAACEA2+H2y+4AAACFAQAAEwAAAAAAAAAAAAAAAAAA&#10;AAAAW0NvbnRlbnRfVHlwZXNdLnhtbFBLAQItABQABgAIAAAAIQBa9CxbvwAAABUBAAALAAAAAAAA&#10;AAAAAAAAAB8BAABfcmVscy8ucmVsc1BLAQItABQABgAIAAAAIQBcqPOGvwAAANsAAAAPAAAAAAAA&#10;AAAAAAAAAAcCAABkcnMvZG93bnJldi54bWxQSwUGAAAAAAMAAwC3AAAA8wIAAAAA&#10;" path="m6261,l35179,v3429,,5931,2819,5931,6236l41110,230340v,3442,-2502,6578,-5931,6578l6261,236918c2819,236918,,233782,,230340l,6236c,2819,2819,,6261,xe" stroked="f" strokeweight="0">
                          <v:stroke miterlimit="83231f" joinstyle="miter"/>
                          <v:path arrowok="t" textboxrect="0,0,41110,236918"/>
                        </v:shape>
                        <v:shape id="Shape 15" o:spid="_x0000_s1036" style="position:absolute;left:383;top:5172;width:1534;height:2362;visibility:visible;mso-wrap-style:square;v-text-anchor:top" coordsize="153340,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KB2wAAAANsAAAAPAAAAZHJzL2Rvd25yZXYueG1sRE/bisIw&#10;EH0X9h/CLOyLrKkLinSNsqyIik9ePmBoxrbaTGqS2vr3RhB8m8O5znTemUrcyPnSsoLhIAFBnFld&#10;cq7geFh+T0D4gKyxskwK7uRhPvvoTTHVtuUd3fYhFzGEfYoKihDqVEqfFWTQD2xNHLmTdQZDhC6X&#10;2mEbw00lf5JkLA2WHBsKrOm/oOyyb4yCcX1tJxe/XfE56btFu2lG22Wj1Ndn9/cLIlAX3uKXe63j&#10;/BE8f4kHyNkDAAD//wMAUEsBAi0AFAAGAAgAAAAhANvh9svuAAAAhQEAABMAAAAAAAAAAAAAAAAA&#10;AAAAAFtDb250ZW50X1R5cGVzXS54bWxQSwECLQAUAAYACAAAACEAWvQsW78AAAAVAQAACwAAAAAA&#10;AAAAAAAAAAAfAQAAX3JlbHMvLnJlbHNQSwECLQAUAAYACAAAACEAN8igdsAAAADbAAAADwAAAAAA&#10;AAAAAAAAAAAHAgAAZHJzL2Rvd25yZXYueG1sUEsFBgAAAAADAAMAtwAAAPQCAAAAAA==&#10;" path="m83134,v29401,,53721,3696,63843,5537c150952,6477,152806,8077,152806,12116r,20815c152806,37287,151575,39510,146660,39510r-915,c131648,38227,112535,36970,83134,36970v-20548,,-40195,14681,-40195,58851l42939,140652v,44197,21183,58509,39255,58509c93548,199161,101498,198869,111011,198247r,-79388c111011,115443,113436,112624,116827,112624r30353,c150559,112624,153340,115443,153340,118859r,104598c153340,227495,151486,229984,147498,230899v-15316,3137,-33668,5283,-65304,5283c49047,236182,,214084,,140652l,95821c,22060,46622,,83134,xe" fillcolor="#6f6f6e" stroked="f" strokeweight="0">
                          <v:stroke miterlimit="83231f" joinstyle="miter"/>
                          <v:path arrowok="t" textboxrect="0,0,153340,236182"/>
                        </v:shape>
                        <v:shape id="Shape 16" o:spid="_x0000_s1037" style="position:absolute;left:2096;top:5732;width:745;height:1802;visibility:visible;mso-wrap-style:square;v-text-anchor:top" coordsize="74422,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o6xwAAAANsAAAAPAAAAZHJzL2Rvd25yZXYueG1sRE9Ni8Iw&#10;EL0v+B/CCN7WVBdEqlFEEXpYWLYurMehGdNiMylJtPXfbxYEb/N4n7PeDrYVd/KhcaxgNs1AEFdO&#10;N2wU/JyO70sQISJrbB2TggcF2G5Gb2vMtev5m+5lNCKFcMhRQR1jl0sZqposhqnriBN3cd5iTNAb&#10;qT32Kdy2cp5lC2mx4dRQY0f7mqprebMKlodzVcw//Ul+aXMpjua3L/lDqcl42K1ARBriS/x0FzrN&#10;X8D/L+kAufkDAAD//wMAUEsBAi0AFAAGAAgAAAAhANvh9svuAAAAhQEAABMAAAAAAAAAAAAAAAAA&#10;AAAAAFtDb250ZW50X1R5cGVzXS54bWxQSwECLQAUAAYACAAAACEAWvQsW78AAAAVAQAACwAAAAAA&#10;AAAAAAAAAAAfAQAAX3JlbHMvLnJlbHNQSwECLQAUAAYACAAAACEA97qOscAAAADbAAAADwAAAAAA&#10;AAAAAAAAAAAHAgAAZHJzL2Rvd25yZXYueG1sUEsFBgAAAAADAAMAtwAAAPQCAAAAAA==&#10;" path="m74409,r13,2l74422,35499r-13,-2c52591,35497,41123,51981,41123,77521r,25209c41123,128232,52591,144742,74409,144742r13,-3l74422,180198r-13,2c25514,180200,,147218,,102730l,77521c,32982,25514,,74409,xe" fillcolor="#6f6f6e" stroked="f" strokeweight="0">
                          <v:stroke miterlimit="83231f" joinstyle="miter"/>
                          <v:path arrowok="t" textboxrect="0,0,74422,180200"/>
                        </v:shape>
                        <v:shape id="Shape 17" o:spid="_x0000_s1038" style="position:absolute;left:2841;top:5732;width:743;height:1802;visibility:visible;mso-wrap-style:square;v-text-anchor:top" coordsize="74384,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JMvgAAANsAAAAPAAAAZHJzL2Rvd25yZXYueG1sRE/bisIw&#10;EH0X/IcwC75puoJb7TYV8QK+6u4HDM3Yhm0mtUm1/r0RFnybw7lOvh5sI27UeeNYwecsAUFcOm24&#10;UvD7c5guQfiArLFxTAoe5GFdjEc5Ztrd+US3c6hEDGGfoYI6hDaT0pc1WfQz1xJH7uI6iyHCrpK6&#10;w3sMt42cJ8mXtGg4NtTY0ram8u/cWwVut1gl/XV16efLRcpUmn1IjVKTj2HzDSLQEN7if/dRx/kp&#10;vH6JB8jiCQAA//8DAFBLAQItABQABgAIAAAAIQDb4fbL7gAAAIUBAAATAAAAAAAAAAAAAAAAAAAA&#10;AABbQ29udGVudF9UeXBlc10ueG1sUEsBAi0AFAAGAAgAAAAhAFr0LFu/AAAAFQEAAAsAAAAAAAAA&#10;AAAAAAAAHwEAAF9yZWxzLy5yZWxzUEsBAi0AFAAGAAgAAAAhAIYpsky+AAAA2wAAAA8AAAAAAAAA&#10;AAAAAAAABwIAAGRycy9kb3ducmV2LnhtbFBLBQYAAAAAAwADALcAAADyAgAAAAA=&#10;" path="m,l32223,5847c60018,17211,74384,44114,74384,77519r,25209c74384,136094,60018,162988,32223,174349l,180196,,144737r14386,-2975c26820,135923,33299,121854,33299,102728r,-25209c33299,58364,26820,44302,14386,38469l,35497,,xe" fillcolor="#6f6f6e" stroked="f" strokeweight="0">
                          <v:stroke miterlimit="83231f" joinstyle="miter"/>
                          <v:path arrowok="t" textboxrect="0,0,74384,180196"/>
                        </v:shape>
                        <v:shape id="Shape 18" o:spid="_x0000_s1039" style="position:absolute;left:3592;top:5754;width:1565;height:1780;visibility:visible;mso-wrap-style:square;v-text-anchor:top" coordsize="156528,1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a9xAAAANsAAAAPAAAAZHJzL2Rvd25yZXYueG1sRI/NagMx&#10;DITvhb6DUSG3xtscQrKNE0JKoIVS2G0fQF1r/7KWl7WTuG9fHQK5Scxo5tNml9ygLjSFzrOBl3kG&#10;irjytuPGwM/38XkFKkRki4NnMvBHAXbbx4cN5tZfuaBLGRslIRxyNNDGOOZah6olh2HuR2LRaj85&#10;jLJOjbYTXiXcDXqRZUvtsGNpaHGkQ0vVqTw7A+v66Isv36fis/+1qa8Pbx9laczsKe1fQUVK8W6+&#10;Xb9bwRdY+UUG0Nt/AAAA//8DAFBLAQItABQABgAIAAAAIQDb4fbL7gAAAIUBAAATAAAAAAAAAAAA&#10;AAAAAAAAAABbQ29udGVudF9UeXBlc10ueG1sUEsBAi0AFAAGAAgAAAAhAFr0LFu/AAAAFQEAAAsA&#10;AAAAAAAAAAAAAAAAHwEAAF9yZWxzLy5yZWxzUEsBAi0AFAAGAAgAAAAhACqOlr3EAAAA2wAAAA8A&#10;AAAAAAAAAAAAAAAABwIAAGRycy9kb3ducmV2LnhtbFBLBQYAAAAAAwADALcAAAD4AgAAAAA=&#10;" path="m4953,l36081,v2768,,5283,2184,6223,6210l72187,136639v1257,5918,3416,7773,5918,7773c80594,144412,82753,142557,83998,136639l113919,6210c114846,2184,117653,,120434,r31141,c154381,,156528,2184,156528,4991v,622,,1562,-305,2146l117018,148793v-6236,23025,-23051,29223,-38913,29223c62205,178016,45733,171818,39484,148793l267,7137c,6553,,5613,,4991,,2184,2159,,4953,xe" fillcolor="#6f6f6e" stroked="f" strokeweight="0">
                          <v:stroke miterlimit="83231f" joinstyle="miter"/>
                          <v:path arrowok="t" textboxrect="0,0,156528,178016"/>
                        </v:shape>
                        <v:shape id="Shape 19" o:spid="_x0000_s1040" style="position:absolute;left:5163;top:5732;width:744;height:1800;visibility:visible;mso-wrap-style:square;v-text-anchor:top" coordsize="74409,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2BwwAAANsAAAAPAAAAZHJzL2Rvd25yZXYueG1sRE9Na8JA&#10;EL0L/odlBG9mYw6hja5SKkotFGnai7chOybB7GzMbpO0v74rFHqbx/uc9XY0jeipc7VlBcsoBkFc&#10;WF1zqeDzY794AOE8ssbGMin4JgfbzXSyxkzbgd+pz30pQgi7DBVU3reZlK6oyKCLbEscuIvtDPoA&#10;u1LqDocQbhqZxHEqDdYcGips6bmi4pp/GQU/tXkdzru387Kl5HC8Jqk7lTel5rPxaQXC0+j/xX/u&#10;Fx3mP8L9l3CA3PwCAAD//wMAUEsBAi0AFAAGAAgAAAAhANvh9svuAAAAhQEAABMAAAAAAAAAAAAA&#10;AAAAAAAAAFtDb250ZW50X1R5cGVzXS54bWxQSwECLQAUAAYACAAAACEAWvQsW78AAAAVAQAACwAA&#10;AAAAAAAAAAAAAAAfAQAAX3JlbHMvLnJlbHNQSwECLQAUAAYACAAAACEAjXtdgcMAAADbAAAADwAA&#10;AAAAAAAAAAAAAAAHAgAAZHJzL2Rvd25yZXYueG1sUEsFBgAAAAADAAMAtwAAAPcCAAAAAA==&#10;" path="m74409,r,35489l61378,37955c49294,42964,41415,55285,41415,73706r,1245l74409,74951r,29273l41123,104224r,915c41123,118683,45323,134157,60020,141047r14389,2842l74409,180010,50433,176566c24860,168973,,148039,,102053l,78990c,42594,15245,16329,42959,5471l74409,xe" fillcolor="#6f6f6e" stroked="f" strokeweight="0">
                          <v:stroke miterlimit="83231f" joinstyle="miter"/>
                          <v:path arrowok="t" textboxrect="0,0,74409,180010"/>
                        </v:shape>
                        <v:shape id="Shape 20" o:spid="_x0000_s1041" style="position:absolute;left:5907;top:7148;width:679;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exvAAAANsAAAAPAAAAZHJzL2Rvd25yZXYueG1sRE9LCsIw&#10;EN0L3iGM4M6muhCtRhHBD4oLqwcYmrEtNpPSRK2e3iwEl4/3ny9bU4knNa60rGAYxSCIM6tLzhVc&#10;L5vBBITzyBory6TgTQ6Wi25njom2Lz7TM/W5CCHsElRQeF8nUrqsIIMusjVx4G62MegDbHKpG3yF&#10;cFPJURyPpcGSQ0OBNa0Lyu7pwyjYOr0zBx9nWLldOz593tPtMVWq32tXMxCeWv8X/9x7rWAU1ocv&#10;4QfIxRcAAP//AwBQSwECLQAUAAYACAAAACEA2+H2y+4AAACFAQAAEwAAAAAAAAAAAAAAAAAAAAAA&#10;W0NvbnRlbnRfVHlwZXNdLnhtbFBLAQItABQABgAIAAAAIQBa9CxbvwAAABUBAAALAAAAAAAAAAAA&#10;AAAAAB8BAABfcmVscy8ucmVsc1BLAQItABQABgAIAAAAIQAPkeexvAAAANsAAAAPAAAAAAAAAAAA&#10;AAAAAAcCAABkcnMvZG93bnJldi54bWxQSwUGAAAAAAMAAwC3AAAA8AIAAAAA&#10;" path="m61316,r914,c65380,,67843,1524,67843,4635r,20536c67843,30163,66942,32360,61316,33261,41097,37008,28956,38557,940,38557l,38422,,2301r4039,798c26759,3099,48235,1207,61316,xe" fillcolor="#6f6f6e" stroked="f" strokeweight="0">
                          <v:stroke miterlimit="83231f" joinstyle="miter"/>
                          <v:path arrowok="t" textboxrect="0,0,67843,38557"/>
                        </v:shape>
                        <v:shape id="Shape 21" o:spid="_x0000_s1042" style="position:absolute;left:5907;top:5732;width:744;height:1043;visibility:visible;mso-wrap-style:square;v-text-anchor:top" coordsize="7438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Y/xAAAANsAAAAPAAAAZHJzL2Rvd25yZXYueG1sRI9Ba8JA&#10;FITvQv/D8gredGPEIqmrSCXgQbHaQq+P7DMJ2X2bZleN/94tFDwOM/MNs1j11ogrdb52rGAyTkAQ&#10;F07XXCr4/spHcxA+IGs0jknBnTysli+DBWba3fhI11MoRYSwz1BBFUKbSemLiiz6sWuJo3d2ncUQ&#10;ZVdK3eEtwq2RaZK8SYs1x4UKW/qoqGhOF6vgnE4P22Nu8uawN81mt559/v7MlBq+9ut3EIH68Az/&#10;t7daQTqBvy/xB8jlAwAA//8DAFBLAQItABQABgAIAAAAIQDb4fbL7gAAAIUBAAATAAAAAAAAAAAA&#10;AAAAAAAAAABbQ29udGVudF9UeXBlc10ueG1sUEsBAi0AFAAGAAgAAAAhAFr0LFu/AAAAFQEAAAsA&#10;AAAAAAAAAAAAAAAAHwEAAF9yZWxzLy5yZWxzUEsBAi0AFAAGAAgAAAAhACEO5j/EAAAA2wAAAA8A&#10;AAAAAAAAAAAAAAAABwIAAGRycy9kb3ducmV2LnhtbFBLBQYAAAAAAwADALcAAAD4AgAAAAA=&#10;" path="m318,c48235,,74384,32677,74384,79045r,17462c74384,101473,72542,104280,68148,104280l,104280,,75006r32995,l32995,73762c32995,49492,19621,35484,318,35484l,35544,,55,318,xe" fillcolor="#6f6f6e" stroked="f" strokeweight="0">
                          <v:stroke miterlimit="83231f" joinstyle="miter"/>
                          <v:path arrowok="t" textboxrect="0,0,74384,104280"/>
                        </v:shape>
                        <v:shape id="Shape 22" o:spid="_x0000_s1043" style="position:absolute;left:6841;top:5732;width:902;height:1777;visibility:visible;mso-wrap-style:square;v-text-anchor:top" coordsize="90272,1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YxAAAANsAAAAPAAAAZHJzL2Rvd25yZXYueG1sRI9Ba8JA&#10;FITvQv/D8gredNMgElJXaQuFHDxo6qG9vWafSdrs27C7TeK/dwWhx2FmvmE2u8l0YiDnW8sKnpYJ&#10;COLK6pZrBaeP90UGwgdkjZ1lUnAhD7vtw2yDubYjH2koQy0ihH2OCpoQ+lxKXzVk0C9tTxy9s3UG&#10;Q5SultrhGOGmk2mSrKXBluNCgz29NVT9ln9Gwf7na+SMzIDl+fOwyorv4nVySs0fp5dnEIGm8B++&#10;twutIE3h9iX+ALm9AgAA//8DAFBLAQItABQABgAIAAAAIQDb4fbL7gAAAIUBAAATAAAAAAAAAAAA&#10;AAAAAAAAAABbQ29udGVudF9UeXBlc10ueG1sUEsBAi0AFAAGAAgAAAAhAFr0LFu/AAAAFQEAAAsA&#10;AAAAAAAAAAAAAAAAHwEAAF9yZWxzLy5yZWxzUEsBAi0AFAAGAAgAAAAhAEzv9ljEAAAA2wAAAA8A&#10;AAAAAAAAAAAAAAAABwIAAGRycy9kb3ducmV2LnhtbFBLBQYAAAAAAwADALcAAAD4AgAAAAA=&#10;" path="m84036,v3454,,6236,2807,6236,6223l90272,28639v,3416,-2782,6223,-6236,6223c67272,34862,54178,39218,41123,46076r,125120c41123,174650,38316,177711,34861,177711r-28613,c2832,177711,,174650,,171196l,8382c,5004,2832,2172,6248,2172r27077,c36716,2172,39560,5004,39560,8382r,6553c54851,3112,71615,,84036,xe" fillcolor="#6f6f6e" stroked="f" strokeweight="0">
                          <v:stroke miterlimit="83231f" joinstyle="miter"/>
                          <v:path arrowok="t" textboxrect="0,0,90272,177711"/>
                        </v:shape>
                        <v:shape id="Shape 23" o:spid="_x0000_s1044" style="position:absolute;left:7877;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VuxQAAANsAAAAPAAAAZHJzL2Rvd25yZXYueG1sRI9Ba8JA&#10;FITvBf/D8oReSt00gpSYjdiWgFettnh7ZF+zodm3MbvV6K93hYLHYWa+YfLFYFtxpN43jhW8TBIQ&#10;xJXTDdcKtp/l8ysIH5A1to5JwZk8LIrRQ46Zdide03ETahEh7DNUYELoMil9Zciin7iOOHo/rrcY&#10;ouxrqXs8RbhtZZokM2mx4bhgsKN3Q9Xv5s8quGwPabu7PC2/v0pz2JVv6exjb5V6HA/LOYhAQ7iH&#10;/9srrSCdwu1L/AGyuAIAAP//AwBQSwECLQAUAAYACAAAACEA2+H2y+4AAACFAQAAEwAAAAAAAAAA&#10;AAAAAAAAAAAAW0NvbnRlbnRfVHlwZXNdLnhtbFBLAQItABQABgAIAAAAIQBa9CxbvwAAABUBAAAL&#10;AAAAAAAAAAAAAAAAAB8BAABfcmVscy8ucmVsc1BLAQItABQABgAIAAAAIQDVAWVuxQAAANsAAAAP&#10;AAAAAAAAAAAAAAAAAAcCAABkcnMvZG93bnJldi54bWxQSwUGAAAAAAMAAwC3AAAA+QIAAAAA&#10;" path="m89967,v44882,,53860,30201,53860,69710l143827,171196v,3442,-2781,6528,-6197,6528l108966,177724v-3404,,-6198,-3086,-6198,-6528l102768,69710v,-27063,-2476,-34836,-26454,-34836c65722,34874,54191,39218,41148,46088r,125108c41148,174638,38316,177724,34874,177724r-28613,c2832,177724,,174638,,171196l,8382c,5017,2832,2184,6261,2184r27077,c36779,2184,39560,5017,39560,8382r,6553c57633,3429,69431,,89967,xe" fillcolor="#6f6f6e" stroked="f" strokeweight="0">
                          <v:stroke miterlimit="83231f" joinstyle="miter"/>
                          <v:path arrowok="t" textboxrect="0,0,143827,177724"/>
                        </v:shape>
                        <v:shape id="Shape 24" o:spid="_x0000_s1045" style="position:absolute;left:9525;top:5732;width:2235;height:1777;visibility:visible;mso-wrap-style:square;v-text-anchor:top" coordsize="22345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K6wgAAANsAAAAPAAAAZHJzL2Rvd25yZXYueG1sRI9Ba8JA&#10;FITvBf/D8oTemo1RrKSuQQSlICia5v7IPpPQ7NuQXWP677tCocdhZr5h1tloWjFQ7xrLCmZRDIK4&#10;tLrhSsFXvn9bgXAeWWNrmRT8kINsM3lZY6rtgy80XH0lAoRdigpq77tUSlfWZNBFtiMO3s32Bn2Q&#10;fSV1j48AN61M4ngpDTYcFmrsaFdT+X29GwWrjg7nwvB7fjrmrGdzU5S3RKnX6bj9AOFp9P/hv/an&#10;VpAs4Pkl/AC5+QUAAP//AwBQSwECLQAUAAYACAAAACEA2+H2y+4AAACFAQAAEwAAAAAAAAAAAAAA&#10;AAAAAAAAW0NvbnRlbnRfVHlwZXNdLnhtbFBLAQItABQABgAIAAAAIQBa9CxbvwAAABUBAAALAAAA&#10;AAAAAAAAAAAAAB8BAABfcmVscy8ucmVsc1BLAQItABQABgAIAAAAIQAur6K6wgAAANsAAAAPAAAA&#10;AAAAAAAAAAAAAAcCAABkcnMvZG93bnJldi54bWxQSwUGAAAAAAMAAwC3AAAA9gIAAAAA&#10;" path="m83985,v17755,,29286,5283,36449,13995c136309,5283,150317,,171806,v42329,,51651,28931,51651,65367l223457,171196v,3442,-2807,6528,-6274,6528l188582,177724v-3403,,-6210,-3086,-6210,-6528l182372,65367v,-23978,-4953,-30188,-22428,-30188c154051,35179,142215,37008,131026,42926v889,6845,1257,14656,1257,22441l132283,171196v,3442,-2832,6528,-6223,6528l97434,177724v-3454,,-6273,-3086,-6273,-6528l91161,65367v,-23978,-4014,-30188,-21489,-30188c63157,35179,53823,38608,41046,45441r,125755c41046,174638,38252,177724,34849,177724r-28664,c2781,177724,,174638,,171196l,8382c,5017,2781,2184,6185,2184r27114,c36678,2184,39484,5017,39484,8382r,6553c52591,6566,65646,,83985,xe" fillcolor="#6f6f6e" stroked="f" strokeweight="0">
                          <v:stroke miterlimit="83231f" joinstyle="miter"/>
                          <v:path arrowok="t" textboxrect="0,0,223457,177724"/>
                        </v:shape>
                        <v:shape id="Shape 25" o:spid="_x0000_s1046" style="position:absolute;left:11924;top:5732;width:744;height:1800;visibility:visible;mso-wrap-style:square;v-text-anchor:top" coordsize="74397,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stxAAAANsAAAAPAAAAZHJzL2Rvd25yZXYueG1sRI9Ba8JA&#10;FITvBf/D8oTe6qYBi6SuIYgGQWg1KT0/sq9JaPZt2N1q+u+7BcHjMDPfMOt8MoO4kPO9ZQXPiwQE&#10;cWN1z62Cj3r/tALhA7LGwTIp+CUP+Wb2sMZM2yuf6VKFVkQI+wwVdCGMmZS+6cigX9iROHpf1hkM&#10;UbpWaofXCDeDTJPkRRrsOS50ONK2o+a7+jEK6tQdPqfy/Fafivfdst4ey6o8KvU4n4pXEIGmcA/f&#10;2getIF3C/5f4A+TmDwAA//8DAFBLAQItABQABgAIAAAAIQDb4fbL7gAAAIUBAAATAAAAAAAAAAAA&#10;AAAAAAAAAABbQ29udGVudF9UeXBlc10ueG1sUEsBAi0AFAAGAAgAAAAhAFr0LFu/AAAAFQEAAAsA&#10;AAAAAAAAAAAAAAAAHwEAAF9yZWxzLy5yZWxzUEsBAi0AFAAGAAgAAAAhAJ1MSy3EAAAA2wAAAA8A&#10;AAAAAAAAAAAAAAAABwIAAGRycy9kb3ducmV2LnhtbFBLBQYAAAAAAwADALcAAAD4AgAAAAA=&#10;" path="m74397,r,35489l61352,37955c49262,42964,41389,55285,41389,73706r,1245l74397,74951r,29273l41097,104224r,915c41097,118683,45276,134157,59978,141047r14419,2845l74397,180010,50423,176566c24853,168973,,148039,,102053l,78990c,42594,15223,16329,42937,5471l74397,xe" fillcolor="#6f6f6e" stroked="f" strokeweight="0">
                          <v:stroke miterlimit="83231f" joinstyle="miter"/>
                          <v:path arrowok="t" textboxrect="0,0,74397,180010"/>
                        </v:shape>
                        <v:shape id="Shape 26" o:spid="_x0000_s1047" style="position:absolute;left:12668;top:7148;width:678;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pewwAAANsAAAAPAAAAZHJzL2Rvd25yZXYueG1sRI/NisJA&#10;EITvC77D0IK3zcQcghsdgwj+oOxhow/QZNokmOkJmVGjT+8sLOyxqKqvqEU+mFbcqXeNZQXTKAZB&#10;XFrdcKXgfNp8zkA4j6yxtUwKnuQgX44+Fphp++Afuhe+EgHCLkMFtfddJqUrazLoItsRB+9ie4M+&#10;yL6SusdHgJtWJnGcSoMNh4UaO1rXVF6Lm1GwdXpnDj4usXW7If1+Pb+2x0KpyXhYzUF4Gvx/+K+9&#10;1wqSFH6/hB8gl28AAAD//wMAUEsBAi0AFAAGAAgAAAAhANvh9svuAAAAhQEAABMAAAAAAAAAAAAA&#10;AAAAAAAAAFtDb250ZW50X1R5cGVzXS54bWxQSwECLQAUAAYACAAAACEAWvQsW78AAAAVAQAACwAA&#10;AAAAAAAAAAAAAAAfAQAAX3JlbHMvLnJlbHNQSwECLQAUAAYACAAAACEA7zTaXsMAAADbAAAADwAA&#10;AAAAAAAAAAAAAAAHAgAAZHJzL2Rvd25yZXYueG1sUEsFBgAAAAADAAMAtwAAAPcCAAAAAA==&#10;" path="m61328,r927,c65342,,67843,1524,67843,4648r,20523c67843,30163,66942,32360,61328,33261,41097,37008,28943,38557,940,38557l,38422,,2304r4026,795c26772,3099,48247,1207,61328,xe" fillcolor="#6f6f6e" stroked="f" strokeweight="0">
                          <v:stroke miterlimit="83231f" joinstyle="miter"/>
                          <v:path arrowok="t" textboxrect="0,0,67843,38557"/>
                        </v:shape>
                        <v:shape id="Shape 27" o:spid="_x0000_s1048" style="position:absolute;left:12668;top:5732;width:744;height:1043;visibility:visible;mso-wrap-style:square;v-text-anchor:top" coordsize="74371,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osxAAAANsAAAAPAAAAZHJzL2Rvd25yZXYueG1sRI9BawIx&#10;FITvQv9DeEIv4mb1YMtqVqRYKMVDa+v9uXnuLpu8bJNU13/fCEKPw8x8w6zWgzXiTD60jhXMshwE&#10;ceV0y7WC76/X6TOIEJE1Gsek4EoB1uXDaIWFdhf+pPM+1iJBOBSooImxL6QMVUMWQ+Z64uSdnLcY&#10;k/S11B4vCW6NnOf5QlpsOS002NNLQ1W3/7UKhpOZOD9735rtz8fxsOtk7q5SqcfxsFmCiDTE//C9&#10;/aYVzJ/g9iX9AFn+AQAA//8DAFBLAQItABQABgAIAAAAIQDb4fbL7gAAAIUBAAATAAAAAAAAAAAA&#10;AAAAAAAAAABbQ29udGVudF9UeXBlc10ueG1sUEsBAi0AFAAGAAgAAAAhAFr0LFu/AAAAFQEAAAsA&#10;AAAAAAAAAAAAAAAAHwEAAF9yZWxzLy5yZWxzUEsBAi0AFAAGAAgAAAAhAG+mOizEAAAA2wAAAA8A&#10;AAAAAAAAAAAAAAAABwIAAGRycy9kb3ducmV2LnhtbFBLBQYAAAAAAwADALcAAAD4AgAAAAA=&#10;" path="m317,c48247,,74371,32677,74371,79045r,17462c74371,101473,72492,104280,68174,104280l,104280,,75006r33007,l33007,73762c33007,49492,19571,35484,317,35484l,35544,,55,317,xe" fillcolor="#6f6f6e" stroked="f" strokeweight="0">
                          <v:stroke miterlimit="83231f" joinstyle="miter"/>
                          <v:path arrowok="t" textboxrect="0,0,74371,104280"/>
                        </v:shape>
                        <v:shape id="Shape 28" o:spid="_x0000_s1049" style="position:absolute;left:13572;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cfwQAAANsAAAAPAAAAZHJzL2Rvd25yZXYueG1sRE/LisIw&#10;FN0L/kO4wmxEU7uQoRrFBwW34/jA3aW5NsXmpjZRO379ZDEwy8N5z5edrcWTWl85VjAZJyCIC6cr&#10;LhUcvvPRJwgfkDXWjknBD3lYLvq9OWbavfiLnvtQihjCPkMFJoQmk9IXhiz6sWuII3d1rcUQYVtK&#10;3eIrhttapkkylRYrjg0GG9oYKm77h1XwPtzT+vgers6n3NyP+Tqdbi9WqY9Bt5qBCNSFf/Gfe6cV&#10;pHFs/BJ/gFz8AgAA//8DAFBLAQItABQABgAIAAAAIQDb4fbL7gAAAIUBAAATAAAAAAAAAAAAAAAA&#10;AAAAAABbQ29udGVudF9UeXBlc10ueG1sUEsBAi0AFAAGAAgAAAAhAFr0LFu/AAAAFQEAAAsAAAAA&#10;AAAAAAAAAAAAHwEAAF9yZWxzLy5yZWxzUEsBAi0AFAAGAAgAAAAhANul9x/BAAAA2wAAAA8AAAAA&#10;AAAAAAAAAAAABwIAAGRycy9kb3ducmV2LnhtbFBLBQYAAAAAAwADALcAAAD1AgAAAAA=&#10;" path="m89954,v44844,,53873,30201,53873,69710l143827,171196v,3442,-2819,6528,-6261,6528l108991,177724v-3441,,-6273,-3086,-6273,-6528l102718,69710v,-27063,-2490,-34836,-26454,-34836c65697,34874,54178,39218,41110,46088r,125108c41110,174638,38290,177724,34861,177724r-28638,c2794,177724,,174638,,171196l,8382c,5017,2794,2184,6223,2184r27102,c36741,2184,39548,5017,39548,8382r,6553c57595,3429,69444,,89954,xe" fillcolor="#6f6f6e" stroked="f" strokeweight="0">
                          <v:stroke miterlimit="83231f" joinstyle="miter"/>
                          <v:path arrowok="t" textboxrect="0,0,143827,177724"/>
                        </v:shape>
                        <v:shape id="Shape 29" o:spid="_x0000_s1050" style="position:absolute;left:15079;top:5386;width:1121;height:2148;visibility:visible;mso-wrap-style:square;v-text-anchor:top" coordsize="112077,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rXxgAAANsAAAAPAAAAZHJzL2Rvd25yZXYueG1sRI9Ba8JA&#10;FITvBf/D8oTe6qZWpKauooKlBRGqIh5fs6/ZYPZtzG6TtL++WxA8DjPzDTOdd7YUDdW+cKzgcZCA&#10;IM6cLjhXcNivH55B+ICssXRMCn7Iw3zWu5tiql3LH9TsQi4ihH2KCkwIVSqlzwxZ9ANXEUfvy9UW&#10;Q5R1LnWNbYTbUg6TZCwtFhwXDFa0MpSdd99WwbsZZZtL47ftL32OTk+n1+V4f1Tqvt8tXkAE6sIt&#10;fG2/aQXDCfx/iT9Azv4AAAD//wMAUEsBAi0AFAAGAAgAAAAhANvh9svuAAAAhQEAABMAAAAAAAAA&#10;AAAAAAAAAAAAAFtDb250ZW50X1R5cGVzXS54bWxQSwECLQAUAAYACAAAACEAWvQsW78AAAAVAQAA&#10;CwAAAAAAAAAAAAAAAAAfAQAAX3JlbHMvLnJlbHNQSwECLQAUAAYACAAAACEA+y8K18YAAADbAAAA&#10;DwAAAAAAAAAAAAAAAAAHAgAAZHJzL2Rvd25yZXYueG1sUEsFBgAAAAADAAMAtwAAAPoCAAAAAA==&#10;" path="m70637,r1258,c74701,,76886,1575,76886,4686r,32055l104889,36741v3442,,6249,2832,6249,6210l111138,61328v,3442,-2807,6211,-6249,6211l76886,67539r,97764c76886,180848,77826,182702,89027,182702r16523,c109601,182702,112077,184264,112077,187388r,19647c112077,210109,110198,212001,106147,212611v-7493,1270,-14351,2146,-21146,2146c49822,214757,35484,207035,35484,165303r,-97764l6198,63208c2781,62573,,60388,,56972l,42951c,39573,2781,36741,6198,36741r29286,l35484,11239v,-3467,2794,-5613,6236,-6223l70637,xe" fillcolor="#6f6f6e" stroked="f" strokeweight="0">
                          <v:stroke miterlimit="83231f" joinstyle="miter"/>
                          <v:path arrowok="t" textboxrect="0,0,112077,214757"/>
                        </v:shape>
                        <v:shape id="Shape 30" o:spid="_x0000_s1051" style="position:absolute;left:419;top:8319;width:506;height:1250;visibility:visible;mso-wrap-style:square;v-text-anchor:top" coordsize="50603,12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FhwQAAANsAAAAPAAAAZHJzL2Rvd25yZXYueG1sRE/LasJA&#10;FN0L/sNwBXc68VXa1FFEEHUlTUub5SVzm4TM3AmZUdO/7ywEl4fzXm97a8SNOl87VjCbJiCIC6dr&#10;LhV8fR4mryB8QNZoHJOCP/Kw3QwHa0y1u/MH3bJQihjCPkUFVQhtKqUvKrLop64ljtyv6yyGCLtS&#10;6g7vMdwaOU+SF2mx5thQYUv7ioomu1oF3Bjz1lwOP/l3vjrvM33Mz8ujUuNRv3sHEagPT/HDfdIK&#10;FnF9/BJ/gNz8AwAA//8DAFBLAQItABQABgAIAAAAIQDb4fbL7gAAAIUBAAATAAAAAAAAAAAAAAAA&#10;AAAAAABbQ29udGVudF9UeXBlc10ueG1sUEsBAi0AFAAGAAgAAAAhAFr0LFu/AAAAFQEAAAsAAAAA&#10;AAAAAAAAAAAAHwEAAF9yZWxzLy5yZWxzUEsBAi0AFAAGAAgAAAAhACRpcWHBAAAA2wAAAA8AAAAA&#10;AAAAAAAAAAAABwIAAGRycy9kb3ducmV2LnhtbFBLBQYAAAAAAwADALcAAAD1AgAAAAA=&#10;" path="m50603,r,19474l47943,22135,35954,71576r14649,l50603,90562r-19145,l23813,122185v-343,1499,-1677,2832,-3175,2832l2997,125017c1333,125017,,123849,,122185v,-165,165,-495,165,-825l27470,16966c29464,9232,33458,4990,37849,2682l50603,xe" fillcolor="#6f6f6e" stroked="f" strokeweight="0">
                          <v:stroke miterlimit="83231f" joinstyle="miter"/>
                          <v:path arrowok="t" textboxrect="0,0,50603,125017"/>
                        </v:shape>
                        <v:shape id="Shape 31" o:spid="_x0000_s1052" style="position:absolute;left:925;top:8319;width:506;height:1250;visibility:visible;mso-wrap-style:square;v-text-anchor:top" coordsize="50616,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zsfwAAAANsAAAAPAAAAZHJzL2Rvd25yZXYueG1sRI9RS8NA&#10;EITfhf6HYwXf7KVVQom9FisKvpr0Byy5bRJ7txfu1iT+e08QfBxm5htmf1y8UxPFNAQ2sFkXoIjb&#10;YAfuDJybt/sdqCTIFl1gMvBNCY6H1c0eKxtm/qCplk5lCKcKDfQiY6V1anvymNZhJM7eJUSPkmXs&#10;tI04Z7h3elsUpfY4cF7ocaSXntpr/eUNlK7pTq5GlLmQ7eN1+nwtY2PM3e3y/ARKaJH/8F/73Rp4&#10;2MDvl/wD9OEHAAD//wMAUEsBAi0AFAAGAAgAAAAhANvh9svuAAAAhQEAABMAAAAAAAAAAAAAAAAA&#10;AAAAAFtDb250ZW50X1R5cGVzXS54bWxQSwECLQAUAAYACAAAACEAWvQsW78AAAAVAQAACwAAAAAA&#10;AAAAAAAAAAAfAQAAX3JlbHMvLnJlbHNQSwECLQAUAAYACAAAACEAPQs7H8AAAADbAAAADwAAAAAA&#10;AAAAAAAAAAAHAgAAZHJzL2Rvd25yZXYueG1sUEsFBgAAAAADAAMAtwAAAPQCAAAAAA==&#10;" path="m6,c7156,,19145,1499,23146,16967l50451,121361v,330,165,661,165,826c50616,123850,49282,125019,47619,125019r-17641,c28467,125019,27146,123685,26803,122187l19145,90564,,90564,,71577r14649,l2661,22136c2165,20142,1670,19469,6,19469r-6,6l,1,6,xe" fillcolor="#6f6f6e" stroked="f" strokeweight="0">
                          <v:stroke miterlimit="83231f" joinstyle="miter"/>
                          <v:path arrowok="t" textboxrect="0,0,50616,125019"/>
                        </v:shape>
                        <v:shape id="Shape 32" o:spid="_x0000_s1053" style="position:absolute;left:1487;top:8618;width:665;height:964;visibility:visible;mso-wrap-style:square;v-text-anchor:top" coordsize="6643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9xAAAANsAAAAPAAAAZHJzL2Rvd25yZXYueG1sRI9La8JA&#10;FIX3Qv/DcAvdSJ3UYoipo5SCNDvRlgZ3l8w1CWbuhMw0j3/vFAouD+fxcTa70TSip87VlhW8LCIQ&#10;xIXVNZcKvr/2zwkI55E1NpZJwUQOdtuH2QZTbQc+Un/ypQgj7FJUUHnfplK6oiKDbmFb4uBdbGfQ&#10;B9mVUnc4hHHTyGUUxdJgzYFQYUsfFRXX068J3IR+rnKF/TzeT0OerS/n/POg1NPj+P4GwtPo7+H/&#10;dqYVvC7h70v4AXJ7AwAA//8DAFBLAQItABQABgAIAAAAIQDb4fbL7gAAAIUBAAATAAAAAAAAAAAA&#10;AAAAAAAAAABbQ29udGVudF9UeXBlc10ueG1sUEsBAi0AFAAGAAgAAAAhAFr0LFu/AAAAFQEAAAsA&#10;AAAAAAAAAAAAAAAAHwEAAF9yZWxzLy5yZWxzUEsBAi0AFAAGAAgAAAAhAIn5Ob3EAAAA2wAAAA8A&#10;AAAAAAAAAAAAAAAABwIAAGRycy9kb3ducmV2LnhtbFBLBQYAAAAAAwADALcAAAD4AgAAAAA=&#10;" path="m31636,c45123,,52781,1511,61265,3327v1994,496,2997,1842,2997,3836l64262,16815v,2006,-1003,3175,-2667,3175l60935,19990c56274,19317,42951,17983,33464,17983v-7988,,-11480,1829,-11480,6998c21984,27635,24473,29312,28639,31801l50444,45123v13983,8484,15990,16815,15990,25298c66434,84912,55601,96393,33795,96393v-6490,,-20473,-826,-29795,-3327c1994,92570,838,91237,838,89243r,-9995c838,77914,1994,76581,3658,76581r673,c12319,77584,27305,78410,32296,78410v10325,,11824,-3493,11824,-7989c44120,67259,42126,65265,36792,61938l13983,47955c5829,42951,,34633,,24981,,8318,10490,,31636,xe" fillcolor="#6f6f6e" stroked="f" strokeweight="0">
                          <v:stroke miterlimit="83231f" joinstyle="miter"/>
                          <v:path arrowok="t" textboxrect="0,0,66434,96393"/>
                        </v:shape>
                        <v:shape id="Shape 33" o:spid="_x0000_s1054" style="position:absolute;left:2252;top:8618;width:664;height:964;visibility:visible;mso-wrap-style:square;v-text-anchor:top" coordsize="66421,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FgwwAAANsAAAAPAAAAZHJzL2Rvd25yZXYueG1sRI/BasMw&#10;EETvhf6D2EAvpZFSQ12cKMYUAqG3uv6AtbWxnVgrYymO8/dVodDjMDNvmF2+2EHMNPnesYbNWoEg&#10;bpzpudVQfR9e3kH4gGxwcEwa7uQh3z8+7DAz7sZfNJehFRHCPkMNXQhjJqVvOrLo124kjt7JTRZD&#10;lFMrzYS3CLeDfFXqTVrsOS50ONJHR82lvFoNz+NncS/VfN7UKq1OySFtVKi1flotxRZEoCX8h//a&#10;R6MhSeD3S/wBcv8DAAD//wMAUEsBAi0AFAAGAAgAAAAhANvh9svuAAAAhQEAABMAAAAAAAAAAAAA&#10;AAAAAAAAAFtDb250ZW50X1R5cGVzXS54bWxQSwECLQAUAAYACAAAACEAWvQsW78AAAAVAQAACwAA&#10;AAAAAAAAAAAAAAAfAQAAX3JlbHMvLnJlbHNQSwECLQAUAAYACAAAACEAkxnxYMMAAADbAAAADwAA&#10;AAAAAAAAAAAAAAAHAgAAZHJzL2Rvd25yZXYueG1sUEsFBgAAAAADAAMAtwAAAPcCAAAAAA==&#10;" path="m31623,c45110,,52768,1511,61265,3327v1994,496,2997,1842,2997,3836l64262,16815v,2006,-1003,3175,-2667,3175l60935,19990c56261,19317,42951,17983,33464,17983v-8000,,-11493,1829,-11493,6998c21971,27635,24473,29312,28626,31801l50444,45123v13983,8484,15977,16815,15977,25298c66421,84912,55601,96393,33795,96393v-6490,,-20473,-826,-29807,-3327c1994,92570,825,91237,825,89243r,-9995c825,77914,1994,76581,3658,76581r673,c12319,77584,27305,78410,32296,78410v10325,,11824,-3493,11824,-7989c44120,67259,42113,65265,36792,61938l13983,47955c5829,42951,,34633,,24981,,8318,10490,,31623,xe" fillcolor="#6f6f6e" stroked="f" strokeweight="0">
                          <v:stroke miterlimit="83231f" joinstyle="miter"/>
                          <v:path arrowok="t" textboxrect="0,0,66421,96393"/>
                        </v:shape>
                        <v:shape id="Shape 34" o:spid="_x0000_s1055" style="position:absolute;left:3021;top:8618;width:397;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8xQAAANsAAAAPAAAAZHJzL2Rvd25yZXYueG1sRI9Ba8JA&#10;FITvBf/D8oRepG5stUh0FRFs9SIaU7y+Zp9JMPs2ZLca/70rCD0OM/MNM523phIXalxpWcGgH4Eg&#10;zqwuOVeQHlZvYxDOI2usLJOCGzmYzzovU4y1vfKeLonPRYCwi1FB4X0dS+myggy6vq2Jg3eyjUEf&#10;ZJNL3eA1wE0l36PoUxosOSwUWNOyoOyc/BkF3+nxy/xsV8PN700mabrrjY6bnlKv3XYxAeGp9f/h&#10;Z3utFXwM4fEl/AA5uwMAAP//AwBQSwECLQAUAAYACAAAACEA2+H2y+4AAACFAQAAEwAAAAAAAAAA&#10;AAAAAAAAAAAAW0NvbnRlbnRfVHlwZXNdLnhtbFBLAQItABQABgAIAAAAIQBa9CxbvwAAABUBAAAL&#10;AAAAAAAAAAAAAAAAAB8BAABfcmVscy8ucmVsc1BLAQItABQABgAIAAAAIQCW/RI8xQAAANsAAAAP&#10;AAAAAAAAAAAAAAAAAAcCAABkcnMvZG93bnJldi54bWxQSwUGAAAAAAMAAwC3AAAA+QI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35" o:spid="_x0000_s1056" style="position:absolute;left:3418;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enxQAAANsAAAAPAAAAZHJzL2Rvd25yZXYueG1sRI9Pa8JA&#10;FMTvBb/D8oRepG6stUh0FRH8dykaU7y+Zp9JMPs2ZFeN374rFHocZuY3zHTemkrcqHGlZQWDfgSC&#10;OLO65FxBely9jUE4j6yxskwKHuRgPuu8TDHW9s4HuiU+FwHCLkYFhfd1LKXLCjLo+rYmDt7ZNgZ9&#10;kE0udYP3ADeVfI+iT2mw5LBQYE3LgrJLcjUKNulpbb6/Vh+7n4dM0nTfG512PaVeu+1iAsJT6//D&#10;f+2tVjAcwfNL+AFy9gsAAP//AwBQSwECLQAUAAYACAAAACEA2+H2y+4AAACFAQAAEwAAAAAAAAAA&#10;AAAAAAAAAAAAW0NvbnRlbnRfVHlwZXNdLnhtbFBLAQItABQABgAIAAAAIQBa9CxbvwAAABUBAAAL&#10;AAAAAAAAAAAAAAAAAB8BAABfcmVscy8ucmVsc1BLAQItABQABgAIAAAAIQD5sbenxQAAANsAAAAP&#10;AAAAAAAAAAAAAAAAAAcCAABkcnMvZG93bnJldi54bWxQSwUGAAAAAAMAAwC3AAAA+QI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36" o:spid="_x0000_s1057" style="position:absolute;left:3921;top:8618;width:629;height:964;visibility:visible;mso-wrap-style:square;v-text-anchor:top" coordsize="6292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pxgAAANsAAAAPAAAAZHJzL2Rvd25yZXYueG1sRI9BawIx&#10;FITvhf6H8Aq91WxbqrIapWwpFOpBVy/eHpvX3bWbl22SavTXG0HwOMzMN8x0Hk0n9uR8a1nB8yAD&#10;QVxZ3XKtYLP+fBqD8AFZY2eZFBzJw3x2fzfFXNsDr2hfhlokCPscFTQh9LmUvmrIoB/Ynjh5P9YZ&#10;DEm6WmqHhwQ3nXzJsqE02HJaaLCnoqHqt/w3CspF/Nt97Lbfy9PoLfq62CwLlyn1+BDfJyACxXAL&#10;X9tfWsHrEC5f0g+QszMAAAD//wMAUEsBAi0AFAAGAAgAAAAhANvh9svuAAAAhQEAABMAAAAAAAAA&#10;AAAAAAAAAAAAAFtDb250ZW50X1R5cGVzXS54bWxQSwECLQAUAAYACAAAACEAWvQsW78AAAAVAQAA&#10;CwAAAAAAAAAAAAAAAAAfAQAAX3JlbHMvLnJlbHNQSwECLQAUAAYACAAAACEA/h2MacYAAADbAAAA&#10;DwAAAAAAAAAAAAAAAAAHAgAAZHJzL2Rvd25yZXYueG1sUEsFBgAAAAADAAMAtwAAAPoCAAAAAA==&#10;" path="m37960,c48108,,55601,1168,59436,2172v2832,660,3493,1663,3493,4330l62929,17323v,1663,-1334,2489,-2998,2489l59436,19812c52768,18986,48781,18656,37960,18656v-7823,,-15989,4483,-15989,21806l21971,55943v,17311,8166,21806,15989,21806c48781,77749,52768,77419,59436,76594r495,c61595,76594,62929,77419,62929,79083r,10820c62929,92570,62268,93561,59436,94234v-3835,991,-11328,2159,-21476,2159c16320,96393,,83083,,55943l,40462c,13335,16320,,37960,xe" fillcolor="#6f6f6e" stroked="f" strokeweight="0">
                          <v:stroke miterlimit="83231f" joinstyle="miter"/>
                          <v:path arrowok="t" textboxrect="0,0,62929,96393"/>
                        </v:shape>
                        <v:shape id="Shape 37" o:spid="_x0000_s1058" style="position:absolute;left:4688;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6swwAAANsAAAAPAAAAZHJzL2Rvd25yZXYueG1sRI9Ba8JA&#10;FITvBf/D8oTe6kYjKtFVRBCkl1pbPD+yzySafRt2NzH++64g9DjMzDfMatObWnTkfGVZwXiUgCDO&#10;ra64UPD7s/9YgPABWWNtmRQ8yMNmPXhbYabtnb+pO4VCRAj7DBWUITSZlD4vyaAf2YY4ehfrDIYo&#10;XSG1w3uEm1pOkmQmDVYcF0psaFdSfju1RoE7HNuvbj699kU7e6S6m6T0eVbqfdhvlyAC9eE//Gof&#10;tIJ0Ds8v8QfI9R8AAAD//wMAUEsBAi0AFAAGAAgAAAAhANvh9svuAAAAhQEAABMAAAAAAAAAAAAA&#10;AAAAAAAAAFtDb250ZW50X1R5cGVzXS54bWxQSwECLQAUAAYACAAAACEAWvQsW78AAAAVAQAACwAA&#10;AAAAAAAAAAAAAAAfAQAAX3JlbHMvLnJlbHNQSwECLQAUAAYACAAAACEA23merMMAAADbAAAADwAA&#10;AAAAAAAAAAAAAAAHAgAAZHJzL2Rvd25yZXYueG1sUEsFBgAAAAADAAMAtwAAAPcCAAAAAA==&#10;" path="m3327,l18656,v1829,,3328,1499,3328,3327l21984,90386v,1841,-1499,3505,-3328,3505l3327,93891c1511,93891,,92227,,90386l,3327c,1499,1511,,3327,xe" fillcolor="#6f6f6e" stroked="f" strokeweight="0">
                          <v:stroke miterlimit="83231f" joinstyle="miter"/>
                          <v:path arrowok="t" textboxrect="0,0,21984,93891"/>
                        </v:shape>
                        <v:shape id="Shape 38" o:spid="_x0000_s1059" style="position:absolute;left:4683;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5GwQAAANsAAAAPAAAAZHJzL2Rvd25yZXYueG1sRE/LagIx&#10;FN0X/IdwC25KzVRBZDRKEYSKoFT9gNvJdTI4uRmSOI9+fbMQujyc92rT21q05EPlWMHHJANBXDhd&#10;cangetm9L0CEiKyxdkwKBgqwWY9eVphr1/E3tedYihTCIUcFJsYmlzIUhiyGiWuIE3dz3mJM0JdS&#10;e+xSuK3lNMvm0mLFqcFgQ1tDxf38sAra+14e34Z5dTqU3c/21wz++hiUGr/2n0sQkfr4L366v7SC&#10;WRqbvqQfINd/AAAA//8DAFBLAQItABQABgAIAAAAIQDb4fbL7gAAAIUBAAATAAAAAAAAAAAAAAAA&#10;AAAAAABbQ29udGVudF9UeXBlc10ueG1sUEsBAi0AFAAGAAgAAAAhAFr0LFu/AAAAFQEAAAsAAAAA&#10;AAAAAAAAAAAAHwEAAF9yZWxzLy5yZWxzUEsBAi0AFAAGAAgAAAAhAMSMfkbBAAAA2wAAAA8AAAAA&#10;AAAAAAAAAAAABwIAAGRycy9kb3ducmV2LnhtbFBLBQYAAAAAAwADALcAAAD1AgAAAAA=&#10;" path="m3492,l19647,v1829,,3327,1499,3327,3340l22974,17983v,1842,-1498,3328,-3327,3328l3492,21311c1664,21311,,19825,,17983l,3340c,1499,1664,,3492,xe" fillcolor="#6f6f6e" stroked="f" strokeweight="0">
                          <v:stroke miterlimit="83231f" joinstyle="miter"/>
                          <v:path arrowok="t" textboxrect="0,0,22974,21311"/>
                        </v:shape>
                        <v:shape id="Shape 39" o:spid="_x0000_s1060" style="position:absolute;left:5045;top:9014;width:366;height:568;visibility:visible;mso-wrap-style:square;v-text-anchor:top" coordsize="36620,5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DNwAAAANsAAAAPAAAAZHJzL2Rvd25yZXYueG1sRI/NqsIw&#10;FIT3F3yHcAR311QFr1ajqKDo8vqzPzbHttic1Cba+vZGEFwOM/MNM503phAPqlxuWUGvG4EgTqzO&#10;OVVwPKx/RyCcR9ZYWCYFT3Iwn7V+phhrW/M/PfY+FQHCLkYFmfdlLKVLMjLourYkDt7FVgZ9kFUq&#10;dYV1gJtC9qNoKA3mHBYyLGmVUXLd342C22m3tPnq77bQm7tl7c613J6V6rSbxQSEp8Z/w5/2VisY&#10;jOH9JfwAOXsBAAD//wMAUEsBAi0AFAAGAAgAAAAhANvh9svuAAAAhQEAABMAAAAAAAAAAAAAAAAA&#10;AAAAAFtDb250ZW50X1R5cGVzXS54bWxQSwECLQAUAAYACAAAACEAWvQsW78AAAAVAQAACwAAAAAA&#10;AAAAAAAAAAAfAQAAX3JlbHMvLnJlbHNQSwECLQAUAAYACAAAACEAeyVgzcAAAADbAAAADwAAAAAA&#10;AAAAAAAAAAAHAgAAZHJzL2Rvd25yZXYueG1sUEsFBgAAAAADAAMAtwAAAPQCAAAAAA==&#10;" path="m36620,r,15207l25694,17827v-2726,2372,-3558,5909,-3558,10570l22136,29058v,8166,3670,10337,11989,10337l36620,38708r,15719l28791,56871c14973,56871,,51536,,29058r,-661c,14167,6551,5087,22047,1437l36620,xe" fillcolor="#6f6f6e" stroked="f" strokeweight="0">
                          <v:stroke miterlimit="83231f" joinstyle="miter"/>
                          <v:path arrowok="t" textboxrect="0,0,36620,56871"/>
                        </v:shape>
                        <v:shape id="Shape 40" o:spid="_x0000_s1061" style="position:absolute;left:5100;top:8618;width:311;height:197;visibility:visible;mso-wrap-style:square;v-text-anchor:top" coordsize="31134,1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VXwgAAANsAAAAPAAAAZHJzL2Rvd25yZXYueG1sRE9Na8JA&#10;EL0L/Q/LFHrTjdKITd2EYhspXsRUPE+zYxKbnQ3ZVdP++u5B8Ph438tsMK24UO8aywqmkwgEcWl1&#10;w5WC/Vc+XoBwHllja5kU/JKDLH0YLTHR9so7uhS+EiGEXYIKau+7REpX1mTQTWxHHLij7Q36APtK&#10;6h6vIdy0chZFc2mw4dBQY0ermsqf4mwUrDcav7f5Szf9yFnG8Z85xe8HpZ4eh7dXEJ4Gfxff3J9a&#10;wXNYH76EHyDTfwAAAP//AwBQSwECLQAUAAYACAAAACEA2+H2y+4AAACFAQAAEwAAAAAAAAAAAAAA&#10;AAAAAAAAW0NvbnRlbnRfVHlwZXNdLnhtbFBLAQItABQABgAIAAAAIQBa9CxbvwAAABUBAAALAAAA&#10;AAAAAAAAAAAAAB8BAABfcmVscy8ucmVsc1BLAQItABQABgAIAAAAIQBxDhVXwgAAANsAAAAPAAAA&#10;AAAAAAAAAAAAAAcCAABkcnMvZG93bnJldi54bWxQSwUGAAAAAAMAAwC3AAAA9gIAAAAA&#10;" path="m30963,r171,50l31134,18355r-171,-42c20320,18313,9322,18974,3823,19647r-826,c1333,19647,,19152,,16815l,6160c,4331,1003,3162,3162,2667,9830,1334,19482,,30963,xe" fillcolor="#6f6f6e" stroked="f" strokeweight="0">
                          <v:stroke miterlimit="83231f" joinstyle="miter"/>
                          <v:path arrowok="t" textboxrect="0,0,31134,19647"/>
                        </v:shape>
                        <v:shape id="Shape 41" o:spid="_x0000_s1062" style="position:absolute;left:5411;top:8619;width:364;height:950;visibility:visible;mso-wrap-style:square;v-text-anchor:top" coordsize="36455,9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kdwgAAANsAAAAPAAAAZHJzL2Rvd25yZXYueG1sRI/disIw&#10;FITvBd8hnIW909RdkVKNUiorguDfCnt7aI5t2eakNFHr2xtB8HKYb2aY2aIztbhS6yrLCkbDCARx&#10;bnXFhYLT788gBuE8ssbaMim4k4PFvN+bYaLtjQ90PfpChBJ2CSoovW8SKV1ekkE3tA1x8M62NeiD&#10;bAupW7yFclPLryiaSIMVh4USG8pKyv+PF6NAm+/VMt//xdmGsnS3T0/bQCv1+dGlUxCeOv+GX+m1&#10;VjAewfNL+AFy/gAAAP//AwBQSwECLQAUAAYACAAAACEA2+H2y+4AAACFAQAAEwAAAAAAAAAAAAAA&#10;AAAAAAAAW0NvbnRlbnRfVHlwZXNdLnhtbFBLAQItABQABgAIAAAAIQBa9CxbvwAAABUBAAALAAAA&#10;AAAAAAAAAAAAAB8BAABfcmVscy8ucmVsc1BLAQItABQABgAIAAAAIQD2hDkdwgAAANsAAAAPAAAA&#10;AAAAAAAAAAAAAAcCAABkcnMvZG93bnJldi54bWxQSwUGAAAAAAMAAwC3AAAA9gIAAAAA&#10;" path="m,l27010,7859v6200,5286,9445,13237,9445,23892l36455,91682v,1829,-1498,3328,-3327,3328l18980,95010v-1829,,-3327,-1499,-3327,-3328l15653,89015,,93900,,78181,14484,74194r,-20472l3994,53722,,54680,,39473r3994,-394l14484,39079r,-7328c14484,26334,13278,22962,10843,20945l,18305,,xe" fillcolor="#6f6f6e" stroked="f" strokeweight="0">
                          <v:stroke miterlimit="83231f" joinstyle="miter"/>
                          <v:path arrowok="t" textboxrect="0,0,36455,95010"/>
                        </v:shape>
                        <v:shape id="Shape 42" o:spid="_x0000_s1063" style="position:absolute;left:5867;top:8434;width:599;height:1148;visibility:visible;mso-wrap-style:square;v-text-anchor:top" coordsize="5993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1DjxgAAANsAAAAPAAAAZHJzL2Rvd25yZXYueG1sRI9PawIx&#10;FMTvQr9DeAUvUrOKqGyNUgRBvdQ/PbS3x+Z1s3Tzsm6iu/bTG0HwOMzMb5jZorWluFDtC8cKBv0E&#10;BHHmdMG5gq/j6m0KwgdkjaVjUnAlD4v5S2eGqXYN7+lyCLmIEPYpKjAhVKmUPjNk0fddRRy9X1db&#10;DFHWudQ1NhFuSzlMkrG0WHBcMFjR0lD2dzhbBc3SnL/H28+faY83k8nV/Fen3VGp7mv78Q4iUBue&#10;4Ud7rRWMhnD/En+AnN8AAAD//wMAUEsBAi0AFAAGAAgAAAAhANvh9svuAAAAhQEAABMAAAAAAAAA&#10;AAAAAAAAAAAAAFtDb250ZW50X1R5cGVzXS54bWxQSwECLQAUAAYACAAAACEAWvQsW78AAAAVAQAA&#10;CwAAAAAAAAAAAAAAAAAfAQAAX3JlbHMvLnJlbHNQSwECLQAUAAYACAAAACEA8atQ48YAAADbAAAA&#10;DwAAAAAAAAAAAAAAAAAHAgAAZHJzL2Rvd25yZXYueG1sUEsFBgAAAAADAAMAtwAAAPoCAAAAAA==&#10;" path="m37795,r661,c39954,,41123,838,41123,2502r,17145l56109,19647v1828,,3327,1499,3327,3327l59436,32804v,1816,-1499,3328,-3327,3328l41123,36132r,52273c41123,96723,41618,97727,47612,97727r8827,c58598,97727,59931,98552,59931,100228r,10478c59931,112370,58941,113373,56769,113703v-3988,673,-7658,1169,-11316,1169c26632,114872,18987,110706,18987,88405r,-52273l3327,33795c1499,33465,,32296,,30467l,22974c,21146,1499,19647,3327,19647r15660,l18987,5994v,-1828,1485,-2997,3327,-3340l37795,xe" fillcolor="#6f6f6e" stroked="f" strokeweight="0">
                          <v:stroke miterlimit="83231f" joinstyle="miter"/>
                          <v:path arrowok="t" textboxrect="0,0,59931,114872"/>
                        </v:shape>
                        <v:shape id="Shape 43" o:spid="_x0000_s1064" style="position:absolute;left:6571;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vSxAAAANsAAAAPAAAAZHJzL2Rvd25yZXYueG1sRI9Ba8JA&#10;FITvhf6H5RV6qxuN2JK6CSIUpBdtWnp+ZJ9JNPs27G5i/PddQehxmJlvmHUxmU6M5HxrWcF8loAg&#10;rqxuuVbw8/3x8gbCB2SNnWVScCUPRf74sMZM2wt/0ViGWkQI+wwVNCH0mZS+asign9meOHpH6wyG&#10;KF0ttcNLhJtOLpJkJQ22HBca7GnbUHUuB6PA7Q7DfnxdnqZ6WF1TPS5S+vxV6vlp2ryDCDSF//C9&#10;vdMKlincvsQfIPM/AAAA//8DAFBLAQItABQABgAIAAAAIQDb4fbL7gAAAIUBAAATAAAAAAAAAAAA&#10;AAAAAAAAAABbQ29udGVudF9UeXBlc10ueG1sUEsBAi0AFAAGAAgAAAAhAFr0LFu/AAAAFQEAAAsA&#10;AAAAAAAAAAAAAAAAHwEAAF9yZWxzLy5yZWxzUEsBAi0AFAAGAAgAAAAhAPxE69LEAAAA2wAAAA8A&#10;AAAAAAAAAAAAAAAABwIAAGRycy9kb3ducmV2LnhtbFBLBQYAAAAAAwADALcAAAD4AgAAAAA=&#10;" path="m3327,l18644,v1841,,3340,1499,3340,3327l21984,90386v,1841,-1499,3505,-3340,3505l3327,93891c1511,93891,,92227,,90386l,3327c,1499,1511,,3327,xe" fillcolor="#6f6f6e" stroked="f" strokeweight="0">
                          <v:stroke miterlimit="83231f" joinstyle="miter"/>
                          <v:path arrowok="t" textboxrect="0,0,21984,93891"/>
                        </v:shape>
                        <v:shape id="Shape 44" o:spid="_x0000_s1065" style="position:absolute;left:6566;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c+xAAAANsAAAAPAAAAZHJzL2Rvd25yZXYueG1sRI/dagIx&#10;FITvhb5DOAVvpGYVkbI1ShEKimCp9QFON6ebxc3JksT98emNUOjlMDPfMKtNb2vRkg+VYwWzaQaC&#10;uHC64lLB+fvj5RVEiMgaa8ekYKAAm/XTaIW5dh1/UXuKpUgQDjkqMDE2uZShMGQxTF1DnLxf5y3G&#10;JH0ptccuwW0t51m2lBYrTgsGG9oaKi6nq1XQXvbyOBmW1eeh7H62NzP483VQavzcv7+BiNTH//Bf&#10;e6cVLBbw+JJ+gFzfAQAA//8DAFBLAQItABQABgAIAAAAIQDb4fbL7gAAAIUBAAATAAAAAAAAAAAA&#10;AAAAAAAAAABbQ29udGVudF9UeXBlc10ueG1sUEsBAi0AFAAGAAgAAAAhAFr0LFu/AAAAFQEAAAsA&#10;AAAAAAAAAAAAAAAAHwEAAF9yZWxzLy5yZWxzUEsBAi0AFAAGAAgAAAAhAB3HBz7EAAAA2wAAAA8A&#10;AAAAAAAAAAAAAAAABwIAAGRycy9kb3ducmV2LnhtbFBLBQYAAAAAAwADALcAAAD4AgAAAAA=&#10;" path="m3492,l19647,v1829,,3327,1499,3327,3340l22974,17983v,1842,-1498,3328,-3327,3328l3492,21311c1664,21311,,19825,,17983l,3340c,1499,1664,,3492,xe" fillcolor="#6f6f6e" stroked="f" strokeweight="0">
                          <v:stroke miterlimit="83231f" joinstyle="miter"/>
                          <v:path arrowok="t" textboxrect="0,0,22974,21311"/>
                        </v:shape>
                        <v:shape id="Shape 45" o:spid="_x0000_s1066" style="position:absolute;left:6934;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TaxgAAANsAAAAPAAAAZHJzL2Rvd25yZXYueG1sRI9Ba8JA&#10;FITvgv9heUIvUjctKiW6BinY1kvRGMn1NfuaBLNvQ3aryb/vFgoeh5n5hlknvWnElTpXW1bwNItA&#10;EBdW11wqyE67xxcQziNrbCyTgoEcJJvxaI2xtjc+0jX1pQgQdjEqqLxvYyldUZFBN7MtcfC+bWfQ&#10;B9mVUnd4C3DTyOcoWkqDNYeFClt6rai4pD9GwXuWv5nz526+/xpkmmWH6SLfT5V6mPTbFQhPvb+H&#10;/9sfWsF8AX9fwg+Qm18AAAD//wMAUEsBAi0AFAAGAAgAAAAhANvh9svuAAAAhQEAABMAAAAAAAAA&#10;AAAAAAAAAAAAAFtDb250ZW50X1R5cGVzXS54bWxQSwECLQAUAAYACAAAACEAWvQsW78AAAAVAQAA&#10;CwAAAAAAAAAAAAAAAAAfAQAAX3JlbHMvLnJlbHNQSwECLQAUAAYACAAAACEAobfE2sYAAADbAAAA&#10;DwAAAAAAAAAAAAAAAAAHAgAAZHJzL2Rvd25yZXYueG1sUEsFBgAAAAADAAMAtwAAAPoCA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46" o:spid="_x0000_s1067" style="position:absolute;left:7332;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qtxgAAANsAAAAPAAAAZHJzL2Rvd25yZXYueG1sRI9Ba8JA&#10;FITvgv9heUIvUjctKiW6BinY1kvRGMn1NfuaBLNvQ3aryb/vFgoeh5n5hlknvWnElTpXW1bwNItA&#10;EBdW11wqyE67xxcQziNrbCyTgoEcJJvxaI2xtjc+0jX1pQgQdjEqqLxvYyldUZFBN7MtcfC+bWfQ&#10;B9mVUnd4C3DTyOcoWkqDNYeFClt6rai4pD9GwXuWv5nz526+/xpkmmWH6SLfT5V6mPTbFQhPvb+H&#10;/9sfWsF8CX9fwg+Qm18AAAD//wMAUEsBAi0AFAAGAAgAAAAhANvh9svuAAAAhQEAABMAAAAAAAAA&#10;AAAAAAAAAAAAAFtDb250ZW50X1R5cGVzXS54bWxQSwECLQAUAAYACAAAACEAWvQsW78AAAAVAQAA&#10;CwAAAAAAAAAAAAAAAAAfAQAAX3JlbHMvLnJlbHNQSwECLQAUAAYACAAAACEAUWVarcYAAADbAAAA&#10;DwAAAAAAAAAAAAAAAAAHAgAAZHJzL2Rvd25yZXYueG1sUEsFBgAAAAADAAMAtwAAAPo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47" o:spid="_x0000_s1068" style="position:absolute;left:7868;top:8618;width:769;height:951;visibility:visible;mso-wrap-style:square;v-text-anchor:top" coordsize="76911,9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EtvwwAAANsAAAAPAAAAZHJzL2Rvd25yZXYueG1sRI/disIw&#10;FITvBd8hHMGbYtNVWaU2iqy47JWg6wMcmmN/bE5KE7W+vVlY8HKYmW+YbNObRtypc5VlBR9xAoI4&#10;t7riQsH5dz9ZgnAeWWNjmRQ8ycFmPRxkmGr74CPdT74QAcIuRQWl920qpctLMuhi2xIH72I7gz7I&#10;rpC6w0eAm0ZOk+RTGqw4LJTY0ldJ+fV0M4GS97u6qr+buqgPZjnbR9FsGyk1HvXbFQhPvX+H/9s/&#10;WsF8AX9fwg+Q6xcAAAD//wMAUEsBAi0AFAAGAAgAAAAhANvh9svuAAAAhQEAABMAAAAAAAAAAAAA&#10;AAAAAAAAAFtDb250ZW50X1R5cGVzXS54bWxQSwECLQAUAAYACAAAACEAWvQsW78AAAAVAQAACwAA&#10;AAAAAAAAAAAAAAAfAQAAX3JlbHMvLnJlbHNQSwECLQAUAAYACAAAACEAOMhLb8MAAADbAAAADwAA&#10;AAAAAAAAAAAAAAAHAgAAZHJzL2Rvd25yZXYueG1sUEsFBgAAAAADAAMAtwAAAPcCAAAAAA==&#10;" path="m48108,c72085,,76911,16142,76911,37287r,54267c76911,93396,75413,95060,73584,95060r-15316,c56439,95060,54927,93396,54927,91554r,-54267c54927,22809,53607,18656,40792,18656v-5664,,-11823,2312,-18821,5982l21971,91554v,1842,-1499,3506,-3327,3506l3327,95060c1499,95060,,93396,,91554l,4496c,2667,1499,1168,3327,1168r14491,c19647,1168,21146,2667,21146,4496r,3505c30797,1829,37122,,48108,xe" fillcolor="#6f6f6e" stroked="f" strokeweight="0">
                          <v:stroke miterlimit="83231f" joinstyle="miter"/>
                          <v:path arrowok="t" textboxrect="0,0,76911,95060"/>
                        </v:shape>
                        <v:shape id="Shape 48" o:spid="_x0000_s1069" style="position:absolute;left:8720;width:2970;height:4721;visibility:visible;mso-wrap-style:square;v-text-anchor:top" coordsize="297002,4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bYvwAAANsAAAAPAAAAZHJzL2Rvd25yZXYueG1sRE/LagIx&#10;FN0X/IdwBXedjEVEp0YphUIRuvC1vyS3k+kkN+Mk6vTvzUJweTjv1WbwTlypj01gBdOiBEGsg2m4&#10;VnA8fL0uQMSEbNAFJgX/FGGzHr2ssDLhxju67lMtcgjHChXYlLpKyqgteYxF6Igz9xt6jynDvpam&#10;x1sO906+leVcemw4N1js6NOSbvcXryBdZq372w6lbs+7k9Vu2Wn5o9RkPHy8g0g0pKf44f42CmZ5&#10;bP6Sf4Bc3wEAAP//AwBQSwECLQAUAAYACAAAACEA2+H2y+4AAACFAQAAEwAAAAAAAAAAAAAAAAAA&#10;AAAAW0NvbnRlbnRfVHlwZXNdLnhtbFBLAQItABQABgAIAAAAIQBa9CxbvwAAABUBAAALAAAAAAAA&#10;AAAAAAAAAB8BAABfcmVscy8ucmVsc1BLAQItABQABgAIAAAAIQAUERbYvwAAANsAAAAPAAAAAAAA&#10;AAAAAAAAAAcCAABkcnMvZG93bnJldi54bWxQSwUGAAAAAAMAAwC3AAAA8wIAAAAA&#10;" path="m83680,r86094,c167399,5118,163347,16091,158255,35750v-9144,39955,-4267,44997,-2299,58128c157924,107010,132601,138189,118415,160338v-14211,22148,4953,27266,18021,33350c149543,199796,148476,216941,144424,221983v-4051,5017,-15202,13056,-6134,23178c147345,255283,144297,253251,140246,259309v-4039,6032,-3061,16103,1943,21183c147244,285534,148260,284544,146164,302679v-2082,18174,-2146,32309,7925,39396c164160,349174,163385,347675,214630,349339v34277,1130,52426,5232,65532,5283c290081,356337,285242,384975,285953,413360v292,11252,5017,32131,11049,58775l160172,472135c147015,426593,134988,378244,125705,377546v-28055,-2109,-53975,1460,-80468,-4547c33807,370421,26607,364287,29566,352209v2298,-9499,11646,-23965,1663,-31712c27241,317360,21438,315112,21438,307823v,-8687,4978,-13577,4978,-13577c22835,293065,17716,289928,17716,282397v,-9004,5436,-11709,7811,-21107c27826,252184,14008,246659,8230,242189,2857,238049,,236499,3442,229807v3391,-6516,8521,-12218,12547,-18466c20828,203772,26416,196748,31204,189090v394,-647,927,-1333,1359,-2019l32944,186538v2032,-2845,3835,-5588,5169,-7531c39878,176454,41580,173393,41580,173393v2260,-4508,2349,-4648,3467,-8687c48997,150279,42558,131153,42558,118097v,-2171,190,-4305,279,-6464c42850,110998,42888,110363,42901,109741,44691,69533,58776,31953,76733,8103,78854,5296,81318,2680,83680,xe" fillcolor="#6a0e5a" stroked="f" strokeweight="0">
                          <v:stroke miterlimit="83231f" joinstyle="miter"/>
                          <v:path arrowok="t" textboxrect="0,0,297002,472135"/>
                        </v:shape>
                        <v:shape id="Shape 58" o:spid="_x0000_s1070" style="position:absolute;width:9201;height:4723;visibility:visible;mso-wrap-style:square;v-text-anchor:top" coordsize="920128,4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U3wAAAANsAAAAPAAAAZHJzL2Rvd25yZXYueG1sRE9Ni8Iw&#10;EL0L/ocwC940rboi1Si6i+BF1Cqeh2a27W4zqU3U+u83B8Hj433Pl62pxJ0aV1pWEA8iEMSZ1SXn&#10;Cs6nTX8KwnlkjZVlUvAkB8tFtzPHRNsHH+me+lyEEHYJKii8rxMpXVaQQTewNXHgfmxj0AfY5FI3&#10;+AjhppLDKJpIgyWHhgJr+ioo+0tvRgF+x8PR8TC51Id4v7+mv3a9w7FSvY92NQPhqfVv8cu91Qo+&#10;w9jwJfwAufgHAAD//wMAUEsBAi0AFAAGAAgAAAAhANvh9svuAAAAhQEAABMAAAAAAAAAAAAAAAAA&#10;AAAAAFtDb250ZW50X1R5cGVzXS54bWxQSwECLQAUAAYACAAAACEAWvQsW78AAAAVAQAACwAAAAAA&#10;AAAAAAAAAAAfAQAAX3JlbHMvLnJlbHNQSwECLQAUAAYACAAAACEABFBVN8AAAADbAAAADwAAAAAA&#10;AAAAAAAAAAAHAgAAZHJzL2Rvd25yZXYueG1sUEsFBgAAAAADAAMAtwAAAPQCAAAAAA==&#10;" path="m32512,l876757,v-9004,8026,-18377,18123,-24473,26581c837870,44653,826618,69278,823925,97244v-165,1054,-127,1079,-266,2121l823506,102083v-203,2933,26,7200,,10185c823798,120028,825271,123622,824027,130962v-2337,14009,-8700,29490,-17945,40437c799452,179184,773227,210249,773506,223152v318,16573,35852,10566,37897,17081c813460,246748,798157,260185,798817,270320v546,8445,7341,10375,12434,17018c804748,292786,802081,299555,803593,308064v1511,8534,12636,8814,13157,17932c817258,333820,808711,349301,807263,357899v-8306,49365,58407,37909,99720,42710c907923,407695,907847,428384,911530,445059v1435,6451,5258,17665,8598,27318l32512,472377c14605,472377,,455562,,434924l,37452c,16827,14605,,32512,xe" fillcolor="#951b81" stroked="f" strokeweight="0">
                          <v:stroke miterlimit="83231f" joinstyle="miter"/>
                          <v:path arrowok="t" textboxrect="0,0,920128,472377"/>
                        </v:shape>
                        <v:shape id="Shape 59" o:spid="_x0000_s1071" style="position:absolute;left:477;top:1952;width:1408;height:2322;visibility:visible;mso-wrap-style:square;v-text-anchor:top" coordsize="140805,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mNwwAAANsAAAAPAAAAZHJzL2Rvd25yZXYueG1sRI9Ba8JA&#10;FITvBf/D8oTe6kahVWM2EgRpoVAwinh8ZJ/ZYPZtzG41/ffdQsHjMDPfMNl6sK24Ue8bxwqmkwQE&#10;ceV0w7WCw377sgDhA7LG1jEp+CEP63z0lGGq3Z13dCtDLSKEfYoKTAhdKqWvDFn0E9cRR+/seosh&#10;yr6Wusd7hNtWzpLkTVpsOC4Y7GhjqLqU31bBDIf3otg7/2WOp3Ixxc/26uZKPY+HYgUi0BAe4f/2&#10;h1bwuoS/L/EHyPwXAAD//wMAUEsBAi0AFAAGAAgAAAAhANvh9svuAAAAhQEAABMAAAAAAAAAAAAA&#10;AAAAAAAAAFtDb250ZW50X1R5cGVzXS54bWxQSwECLQAUAAYACAAAACEAWvQsW78AAAAVAQAACwAA&#10;AAAAAAAAAAAAAAAfAQAAX3JlbHMvLnJlbHNQSwECLQAUAAYACAAAACEAwECJjcMAAADbAAAADwAA&#10;AAAAAAAAAAAAAAAHAgAAZHJzL2Rvd25yZXYueG1sUEsFBgAAAAADAAMAtwAAAPcCAAAAAA==&#10;" path="m6236,l37033,v3442,,6236,2794,6236,6185l43269,168415v,20523,8623,26759,26695,26759l134569,195174v3442,,6236,2781,6236,6197l140805,221336v,4330,-1562,6108,-6236,7023c125235,230543,90792,232194,74295,232194,33833,232194,,221336,,168415l,6185c,2794,2819,,6236,xe" stroked="f" strokeweight="0">
                          <v:stroke miterlimit="83231f" joinstyle="miter"/>
                          <v:path arrowok="t" textboxrect="0,0,140805,232194"/>
                        </v:shape>
                        <v:shape id="Shape 60" o:spid="_x0000_s1072" style="position:absolute;left:1980;top:2472;width:744;height:1802;visibility:visible;mso-wrap-style:square;v-text-anchor:top" coordsize="7439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fDwQAAANsAAAAPAAAAZHJzL2Rvd25yZXYueG1sRE9LasMw&#10;EN0HcgcxhWxCLacU0zqRTQhJ6KKL1skBJtbEMrVGxlJt9/bVotDl4/135Ww7MdLgW8cKNkkKgrh2&#10;uuVGwfVyenwB4QOyxs4xKfghD2WxXOww127iTxqr0IgYwj5HBSaEPpfS14Ys+sT1xJG7u8FiiHBo&#10;pB5wiuG2k09pmkmLLccGgz0dDNVf1bdVcJ5tPZlwW7+2+jjhB52e3+8bpVYP834LItAc/sV/7jet&#10;IIvr45f4A2TxCwAA//8DAFBLAQItABQABgAIAAAAIQDb4fbL7gAAAIUBAAATAAAAAAAAAAAAAAAA&#10;AAAAAABbQ29udGVudF9UeXBlc10ueG1sUEsBAi0AFAAGAAgAAAAhAFr0LFu/AAAAFQEAAAsAAAAA&#10;AAAAAAAAAAAAHwEAAF9yZWxzLy5yZWxzUEsBAi0AFAAGAAgAAAAhAK4qN8PBAAAA2wAAAA8AAAAA&#10;AAAAAAAAAAAABwIAAGRycy9kb3ducmV2LnhtbFBLBQYAAAAAAwADALcAAAD1AgAAAAA=&#10;" path="m74384,r6,1l74390,35485r-6,-1c52629,35484,41072,51968,41072,77521r,25209c41072,128219,52629,144742,74384,144742r6,-1l74390,180212r-6,1c25489,180213,,147231,,102730l,77521c,32982,25489,,74384,xe" stroked="f" strokeweight="0">
                          <v:stroke miterlimit="83231f" joinstyle="miter"/>
                          <v:path arrowok="t" textboxrect="0,0,74390,180213"/>
                        </v:shape>
                        <v:shape id="Shape 61" o:spid="_x0000_s1073" style="position:absolute;left:2724;top:2472;width:744;height:1802;visibility:visible;mso-wrap-style:square;v-text-anchor:top" coordsize="74390,18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txAAAANsAAAAPAAAAZHJzL2Rvd25yZXYueG1sRI/NasMw&#10;EITvhb6D2EJvjeyGhuBGMSYhkEMPzc8DbK31T2KtjKQq7ttXhUKOw8x8w6zKyQwikvO9ZQX5LANB&#10;XFvdc6vgfNq9LEH4gKxxsEwKfshDuX58WGGh7Y0PFI+hFQnCvkAFXQhjIaWvOzLoZ3YkTl5jncGQ&#10;pGuldnhLcDPI1yxbSIM9p4UOR9p0VF+P30bBV94sm3hp55X7MPOtHJu3+BmVen6aqncQgaZwD/+3&#10;91rBIoe/L+kHyPUvAAAA//8DAFBLAQItABQABgAIAAAAIQDb4fbL7gAAAIUBAAATAAAAAAAAAAAA&#10;AAAAAAAAAABbQ29udGVudF9UeXBlc10ueG1sUEsBAi0AFAAGAAgAAAAhAFr0LFu/AAAAFQEAAAsA&#10;AAAAAAAAAAAAAAAAHwEAAF9yZWxzLy5yZWxzUEsBAi0AFAAGAAgAAAAhAP238i3EAAAA2wAAAA8A&#10;AAAAAAAAAAAAAAAABwIAAGRycy9kb3ducmV2LnhtbFBLBQYAAAAAAwADALcAAAD4AgAAAAA=&#10;" path="m,l32235,5848c60031,17212,74390,44115,74390,77520r,25209c74390,136105,60031,163001,32235,174363l,180211,,144739r14384,-2978c26818,135919,33318,121846,33318,102729r,-25209c33318,58355,26818,44292,14384,38458l,35484,,xe" stroked="f" strokeweight="0">
                          <v:stroke miterlimit="83231f" joinstyle="miter"/>
                          <v:path arrowok="t" textboxrect="0,0,74390,180211"/>
                        </v:shape>
                        <v:shape id="Shape 62" o:spid="_x0000_s1074" style="position:absolute;left:3630;top:2472;width:1177;height:1802;visibility:visible;mso-wrap-style:square;v-text-anchor:top" coordsize="117665,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b0wQAAANsAAAAPAAAAZHJzL2Rvd25yZXYueG1sRI9BawIx&#10;FITvBf9DeEJvNasUka1RiiB4E1cRvT02r5vQzcuSRHf990Yo9DjMzDfMcj24VtwpROtZwXRSgCCu&#10;vbbcKDgdtx8LEDEha2w9k4IHRVivRm9LLLXv+UD3KjUiQziWqMCk1JVSxtqQwzjxHXH2fnxwmLIM&#10;jdQB+wx3rZwVxVw6tJwXDHa0MVT/VjeXKdfjFStv9sGegzmcenu5fG6Ueh8P318gEg3pP/zX3mkF&#10;8xm8vuQfIFdPAAAA//8DAFBLAQItABQABgAIAAAAIQDb4fbL7gAAAIUBAAATAAAAAAAAAAAAAAAA&#10;AAAAAABbQ29udGVudF9UeXBlc10ueG1sUEsBAi0AFAAGAAgAAAAhAFr0LFu/AAAAFQEAAAsAAAAA&#10;AAAAAAAAAAAAHwEAAF9yZWxzLy5yZWxzUEsBAi0AFAAGAAgAAAAhAO5jBvTBAAAA2wAAAA8AAAAA&#10;AAAAAAAAAAAABwIAAGRycy9kb3ducmV2LnhtbFBLBQYAAAAAAwADALcAAAD1AgAAAAA=&#10;" path="m70942,v18999,,33007,2159,40183,4026c116396,5245,117665,7150,117665,12129r,20256c117665,35484,115164,37021,112052,37021r-927,c98666,35484,91199,34849,70942,34849v-14592,,-29883,8407,-29883,40780l41059,104610v,32347,15291,40742,29883,40742c91199,145352,98666,144755,111125,143193r927,c115164,143193,117665,144755,117665,147866r,20219c117665,173050,116396,174930,111125,176187v-7176,1867,-21184,4026,-40183,4026c30493,180213,,155321,,104610l,75629c,24867,30493,,70942,xe" stroked="f" strokeweight="0">
                          <v:stroke miterlimit="83231f" joinstyle="miter"/>
                          <v:path arrowok="t" textboxrect="0,0,117665,180213"/>
                        </v:shape>
                        <v:shape id="Shape 63" o:spid="_x0000_s1075" style="position:absolute;left:4976;top:3211;width:685;height:1063;visibility:visible;mso-wrap-style:square;v-text-anchor:top" coordsize="68478,10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NwwAAANsAAAAPAAAAZHJzL2Rvd25yZXYueG1sRI9Ba8JA&#10;FITvQv/D8gRvulFLkOgmlIIo2B6qUnp8ZJ9JaPZt3F019td3CwWPw8w3w6yK3rTiSs43lhVMJwkI&#10;4tLqhisFx8N6vADhA7LG1jIpuJOHIn8arDDT9sYfdN2HSsQS9hkqqEPoMil9WZNBP7EdcfRO1hkM&#10;UbpKaoe3WG5aOUuSVBpsOC7U2NFrTeX3/mIUvDn708t3swmH9Hn3aSN/7r6UGg37lyWIQH14hP/p&#10;rVaQzuHvS/wBMv8FAAD//wMAUEsBAi0AFAAGAAgAAAAhANvh9svuAAAAhQEAABMAAAAAAAAAAAAA&#10;AAAAAAAAAFtDb250ZW50X1R5cGVzXS54bWxQSwECLQAUAAYACAAAACEAWvQsW78AAAAVAQAACwAA&#10;AAAAAAAAAAAAAAAfAQAAX3JlbHMvLnJlbHNQSwECLQAUAAYACAAAACEAlp/PzcMAAADbAAAADwAA&#10;AAAAAAAAAAAAAAAHAgAAZHJzL2Rvd25yZXYueG1sUEsFBgAAAAADAAMAtwAAAPcCAAAAAA==&#10;" path="m68478,r,27369l58595,28329c44895,31689,41402,40040,41402,53098r,1220c41402,69596,48235,73647,63830,73647r4648,-695l68478,103950r-14630,2361c28004,106311,,96380,,54318l,53098c,26505,12259,9519,41234,2688l68478,xe" stroked="f" strokeweight="0">
                          <v:stroke miterlimit="83231f" joinstyle="miter"/>
                          <v:path arrowok="t" textboxrect="0,0,68478,106311"/>
                        </v:shape>
                        <v:shape id="Shape 64" o:spid="_x0000_s1076" style="position:absolute;left:5079;top:2472;width:582;height:367;visibility:visible;mso-wrap-style:square;v-text-anchor:top" coordsize="58217,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awAAAANsAAAAPAAAAZHJzL2Rvd25yZXYueG1sRI9Pi8Iw&#10;FMTvC36H8ARva6pIV6pRRBE97MW/52fzbIvNS2mixm9vFoQ9DjPzG2Y6D6YWD2pdZVnBoJ+AIM6t&#10;rrhQcDysv8cgnEfWWFsmBS9yMJ91vqaYafvkHT32vhARwi5DBaX3TSaly0sy6Pq2IY7e1bYGfZRt&#10;IXWLzwg3tRwmSSoNVhwXSmxoWVJ+29+Ngl93xe05nC56w6uEzpUNP+lIqV43LCYgPAX/H/60t1pB&#10;OoK/L/EHyNkbAAD//wMAUEsBAi0AFAAGAAgAAAAhANvh9svuAAAAhQEAABMAAAAAAAAAAAAAAAAA&#10;AAAAAFtDb250ZW50X1R5cGVzXS54bWxQSwECLQAUAAYACAAAACEAWvQsW78AAAAVAQAACwAAAAAA&#10;AAAAAAAAAAAfAQAAX3JlbHMvLnJlbHNQSwECLQAUAAYACAAAACEAIJ4JGsAAAADbAAAADwAAAAAA&#10;AAAAAAAAAAAHAgAAZHJzL2Rvd25yZXYueG1sUEsFBgAAAAADAAMAtwAAAPQCAAAAAA==&#10;" path="m57874,r343,43l58217,34310r-343,-84c37973,34226,17412,35484,7163,36716r-1537,c2527,36716,,35776,,31432l,11519c,8077,1842,5918,5931,4966,18402,2476,36462,,57874,xe" stroked="f" strokeweight="0">
                          <v:stroke miterlimit="83231f" joinstyle="miter"/>
                          <v:path arrowok="t" textboxrect="0,0,58217,36716"/>
                        </v:shape>
                        <v:shape id="Shape 65" o:spid="_x0000_s1077" style="position:absolute;left:5661;top:2473;width:682;height:1778;visibility:visible;mso-wrap-style:square;v-text-anchor:top" coordsize="68148,17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WEwwAAANsAAAAPAAAAZHJzL2Rvd25yZXYueG1sRI9Ba8JA&#10;FITvBf/D8gRvdWPBUKOrqCAIUmii4PWRfWaD2bcxu9X4791CocdhZr5hFqveNuJOna8dK5iMExDE&#10;pdM1VwpOx937JwgfkDU2jknBkzysloO3BWbaPTinexEqESHsM1RgQmgzKX1pyKIfu5Y4ehfXWQxR&#10;dpXUHT4i3DbyI0lSabHmuGCwpa2h8lr8WAWbIv26Tve373Db5eYsZ+Uh33ilRsN+PQcRqA//4b/2&#10;XitIp/D7Jf4AuXwBAAD//wMAUEsBAi0AFAAGAAgAAAAhANvh9svuAAAAhQEAABMAAAAAAAAAAAAA&#10;AAAAAAAAAFtDb250ZW50X1R5cGVzXS54bWxQSwECLQAUAAYACAAAACEAWvQsW78AAAAVAQAACwAA&#10;AAAAAAAAAAAAAAAfAQAAX3JlbHMvLnJlbHNQSwECLQAUAAYACAAAACEAC3gFhMMAAADbAAAADwAA&#10;AAAAAAAAAAAAAAAHAgAAZHJzL2Rvd25yZXYueG1sUEsFBgAAAAADAAMAtwAAAPcCAAAAAA==&#10;" path="m,l29020,3641v25484,7379,39128,25872,39128,55752l68148,171470v,3430,-2756,6236,-6223,6236l35471,177706v-3391,,-6197,-2806,-6197,-6236l29274,166479v-7157,4350,-14393,7773,-21710,10108l,177808,,146811r12024,-1798c17431,143457,22568,141283,27076,138806r,-38303l7468,100503,,101228,,73859r7468,-737l27076,73122r,-13729c27076,49284,24822,42981,20268,39206l,34267,,xe" stroked="f" strokeweight="0">
                          <v:stroke miterlimit="83231f" joinstyle="miter"/>
                          <v:path arrowok="t" textboxrect="0,0,68148,177808"/>
                        </v:shape>
                        <v:shape id="Shape 66" o:spid="_x0000_s1078" style="position:absolute;left:6541;top:1881;width:411;height:2369;visibility:visible;mso-wrap-style:square;v-text-anchor:top" coordsize="41110,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sXwwAAANsAAAAPAAAAZHJzL2Rvd25yZXYueG1sRI/NasMw&#10;EITvhb6D2EJutdykmOJGMXUgEPCp+el5K21tY2vlWkrivn0VCOQ4zMw3zLKYbC/ONPrWsYKXJAVB&#10;rJ1puVZw2G+e30D4gGywd0wK/shDsXp8WGJu3IU/6bwLtYgQ9jkqaEIYcim9bsiiT9xAHL0fN1oM&#10;UY61NCNeItz2cp6mmbTYclxocKB1Q7rbnayC07Zcd7rr6LU68ndZLTJdff0qNXuaPt5BBJrCPXxr&#10;b42CLIPrl/gD5OofAAD//wMAUEsBAi0AFAAGAAgAAAAhANvh9svuAAAAhQEAABMAAAAAAAAAAAAA&#10;AAAAAAAAAFtDb250ZW50X1R5cGVzXS54bWxQSwECLQAUAAYACAAAACEAWvQsW78AAAAVAQAACwAA&#10;AAAAAAAAAAAAAAAfAQAAX3JlbHMvLnJlbHNQSwECLQAUAAYACAAAACEAmzC7F8MAAADbAAAADwAA&#10;AAAAAAAAAAAAAAAHAgAAZHJzL2Rvd25yZXYueG1sUEsFBgAAAAADAAMAtwAAAPcCAAAAAA==&#10;" path="m6261,l35179,v3429,,5931,2819,5931,6236l41110,230340v,3442,-2502,6578,-5931,6578l6261,236918c2819,236918,,233782,,230340l,6236c,2819,2819,,6261,xe" stroked="f" strokeweight="0">
                          <v:stroke miterlimit="83231f" joinstyle="miter"/>
                          <v:path arrowok="t" textboxrect="0,0,41110,236918"/>
                        </v:shape>
                        <v:shape id="Shape 67" o:spid="_x0000_s1079" style="position:absolute;left:383;top:5172;width:1534;height:2362;visibility:visible;mso-wrap-style:square;v-text-anchor:top" coordsize="153340,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jnxAAAANsAAAAPAAAAZHJzL2Rvd25yZXYueG1sRI/RasJA&#10;FETfhf7Dcgu+FN0oaCVmI0URW3xq2g+4ZG+T1OzddHdj0r93CwUfh5kzw2S70bTiSs43lhUs5gkI&#10;4tLqhisFnx/H2QaED8gaW8uk4Jc87PKHSYaptgO/07UIlYgl7FNUUIfQpVL6siaDfm474uh9WWcw&#10;ROkqqR0Osdy0cpkka2mw4bhQY0f7mspL0RsF6+5n2Fz8+cTfyZM7DG/96nzslZo+ji9bEIHGcA//&#10;0686cs/w9yX+AJnfAAAA//8DAFBLAQItABQABgAIAAAAIQDb4fbL7gAAAIUBAAATAAAAAAAAAAAA&#10;AAAAAAAAAABbQ29udGVudF9UeXBlc10ueG1sUEsBAi0AFAAGAAgAAAAhAFr0LFu/AAAAFQEAAAsA&#10;AAAAAAAAAAAAAAAAHwEAAF9yZWxzLy5yZWxzUEsBAi0AFAAGAAgAAAAhAPBQ6OfEAAAA2wAAAA8A&#10;AAAAAAAAAAAAAAAABwIAAGRycy9kb3ducmV2LnhtbFBLBQYAAAAAAwADALcAAAD4AgAAAAA=&#10;" path="m83134,v29401,,53721,3696,63843,5537c150952,6477,152806,8077,152806,12116r,20815c152806,37287,151575,39510,146660,39510r-915,c131648,38227,112535,36970,83134,36970v-20548,,-40195,14681,-40195,58851l42939,140652v,44197,21183,58509,39255,58509c93548,199161,101498,198869,111011,198247r,-79388c111011,115443,113436,112624,116827,112624r30353,c150559,112624,153340,115443,153340,118859r,104598c153340,227495,151486,229984,147498,230899v-15316,3137,-33668,5283,-65304,5283c49047,236182,,214084,,140652l,95821c,22060,46622,,83134,xe" fillcolor="#6f6f6e" stroked="f" strokeweight="0">
                          <v:stroke miterlimit="83231f" joinstyle="miter"/>
                          <v:path arrowok="t" textboxrect="0,0,153340,236182"/>
                        </v:shape>
                        <v:shape id="Shape 68" o:spid="_x0000_s1080" style="position:absolute;left:2096;top:5732;width:745;height:1802;visibility:visible;mso-wrap-style:square;v-text-anchor:top" coordsize="74422,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wlvwAAANsAAAAPAAAAZHJzL2Rvd25yZXYueG1sRE9Ni8Iw&#10;EL0v+B/CCN7WVAWRahRRhB4Wlq2CHodmTIvNpCRZW/+9OSzs8fG+N7vBtuJJPjSOFcymGQjiyumG&#10;jYLL+fS5AhEissbWMSl4UYDddvSxwVy7nn/oWUYjUgiHHBXUMXa5lKGqyWKYuo44cXfnLcYEvZHa&#10;Y5/CbSvnWbaUFhtODTV2dKipepS/VsHqeKuK+Zc/y29t7sXJXPuSF0pNxsN+DSLSEP/Ff+5CK1im&#10;selL+gFy+wYAAP//AwBQSwECLQAUAAYACAAAACEA2+H2y+4AAACFAQAAEwAAAAAAAAAAAAAAAAAA&#10;AAAAW0NvbnRlbnRfVHlwZXNdLnhtbFBLAQItABQABgAIAAAAIQBa9CxbvwAAABUBAAALAAAAAAAA&#10;AAAAAAAAAB8BAABfcmVscy8ucmVsc1BLAQItABQABgAIAAAAIQCxb8wlvwAAANsAAAAPAAAAAAAA&#10;AAAAAAAAAAcCAABkcnMvZG93bnJldi54bWxQSwUGAAAAAAMAAwC3AAAA8wIAAAAA&#10;" path="m74409,r13,2l74422,35499r-13,-2c52591,35497,41123,51981,41123,77521r,25209c41123,128232,52591,144742,74409,144742r13,-3l74422,180198r-13,2c25514,180200,,147218,,102730l,77521c,32982,25514,,74409,xe" fillcolor="#6f6f6e" stroked="f" strokeweight="0">
                          <v:stroke miterlimit="83231f" joinstyle="miter"/>
                          <v:path arrowok="t" textboxrect="0,0,74422,180200"/>
                        </v:shape>
                        <v:shape id="Shape 69" o:spid="_x0000_s1081" style="position:absolute;left:2841;top:5732;width:743;height:1802;visibility:visible;mso-wrap-style:square;v-text-anchor:top" coordsize="74384,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YwgAAANsAAAAPAAAAZHJzL2Rvd25yZXYueG1sRI/NasMw&#10;EITvhbyD2EBvjZyA7diJEkJ/oNf8PMBibWwRa+VYcuy+fVUo5DjMzDfMdj/ZVjyo98axguUiAUFc&#10;OW24VnA5f72tQfiArLF1TAp+yMN+N3vZYqndyEd6nEItIoR9iQqaELpSSl81ZNEvXEccvavrLYYo&#10;+1rqHscIt61cJUkmLRqOCw129N5QdTsNVoH7SItkuBfXYbVOc6bKfIbcKPU6nw4bEIGm8Az/t7+1&#10;gqyAvy/xB8jdLwAAAP//AwBQSwECLQAUAAYACAAAACEA2+H2y+4AAACFAQAAEwAAAAAAAAAAAAAA&#10;AAAAAAAAW0NvbnRlbnRfVHlwZXNdLnhtbFBLAQItABQABgAIAAAAIQBa9CxbvwAAABUBAAALAAAA&#10;AAAAAAAAAAAAAB8BAABfcmVscy8ucmVsc1BLAQItABQABgAIAAAAIQDA/PDYwgAAANsAAAAPAAAA&#10;AAAAAAAAAAAAAAcCAABkcnMvZG93bnJldi54bWxQSwUGAAAAAAMAAwC3AAAA9gIAAAAA&#10;" path="m,l32223,5847c60018,17211,74384,44114,74384,77519r,25209c74384,136094,60018,162988,32223,174349l,180196,,144737r14386,-2975c26820,135923,33299,121854,33299,102728r,-25209c33299,58364,26820,44302,14386,38469l,35497,,xe" fillcolor="#6f6f6e" stroked="f" strokeweight="0">
                          <v:stroke miterlimit="83231f" joinstyle="miter"/>
                          <v:path arrowok="t" textboxrect="0,0,74384,180196"/>
                        </v:shape>
                        <v:shape id="Shape 70" o:spid="_x0000_s1082" style="position:absolute;left:3592;top:5754;width:1565;height:1780;visibility:visible;mso-wrap-style:square;v-text-anchor:top" coordsize="156528,1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8bwAAAANsAAAAPAAAAZHJzL2Rvd25yZXYueG1sRE/LagIx&#10;FN0L/kO4QneasQurU6MURbBQhBn9gNvJnVcnN8Mk1fj3ZiG4PJz3ehtMJ640uMaygvksAUFcWN1w&#10;peByPkyXIJxH1thZJgV3crDdjEdrTLW9cUbX3FcihrBLUUHtfZ9K6YqaDLqZ7YkjV9rBoI9wqKQe&#10;8BbDTSffk2QhDTYcG2rsaVdT8Zf/GwWr8mCzk21D9tP+6tCWu/13niv1NglfnyA8Bf8SP91HreAj&#10;ro9f4g+QmwcAAAD//wMAUEsBAi0AFAAGAAgAAAAhANvh9svuAAAAhQEAABMAAAAAAAAAAAAAAAAA&#10;AAAAAFtDb250ZW50X1R5cGVzXS54bWxQSwECLQAUAAYACAAAACEAWvQsW78AAAAVAQAACwAAAAAA&#10;AAAAAAAAAAAfAQAAX3JlbHMvLnJlbHNQSwECLQAUAAYACAAAACEACSd/G8AAAADbAAAADwAAAAAA&#10;AAAAAAAAAAAHAgAAZHJzL2Rvd25yZXYueG1sUEsFBgAAAAADAAMAtwAAAPQCAAAAAA==&#10;" path="m4953,l36081,v2768,,5283,2184,6223,6210l72187,136639v1257,5918,3416,7773,5918,7773c80594,144412,82753,142557,83998,136639l113919,6210c114846,2184,117653,,120434,r31141,c154381,,156528,2184,156528,4991v,622,,1562,-305,2146l117018,148793v-6236,23025,-23051,29223,-38913,29223c62205,178016,45733,171818,39484,148793l267,7137c,6553,,5613,,4991,,2184,2159,,4953,xe" fillcolor="#6f6f6e" stroked="f" strokeweight="0">
                          <v:stroke miterlimit="83231f" joinstyle="miter"/>
                          <v:path arrowok="t" textboxrect="0,0,156528,178016"/>
                        </v:shape>
                        <v:shape id="Shape 71" o:spid="_x0000_s1083" style="position:absolute;left:5163;top:5732;width:744;height:1800;visibility:visible;mso-wrap-style:square;v-text-anchor:top" coordsize="74409,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QnxQAAANsAAAAPAAAAZHJzL2Rvd25yZXYueG1sRI9Pa8JA&#10;FMTvBb/D8gRvdZMcbImuIoqiQin+uXh7ZJ9JMPs2ZlcT++m7hYLHYWZ+w0xmnanEgxpXWlYQDyMQ&#10;xJnVJecKTsfV+ycI55E1VpZJwZMczKa9twmm2ra8p8fB5yJA2KWooPC+TqV0WUEG3dDWxMG72Mag&#10;D7LJpW6wDXBTySSKRtJgyWGhwJoWBWXXw90o+CnNrj0vv85xTcl6e01G7ju/KTXod/MxCE+df4X/&#10;2xut4COGvy/hB8jpLwAAAP//AwBQSwECLQAUAAYACAAAACEA2+H2y+4AAACFAQAAEwAAAAAAAAAA&#10;AAAAAAAAAAAAW0NvbnRlbnRfVHlwZXNdLnhtbFBLAQItABQABgAIAAAAIQBa9CxbvwAAABUBAAAL&#10;AAAAAAAAAAAAAAAAAB8BAABfcmVscy8ucmVsc1BLAQItABQABgAIAAAAIQCu0rQnxQAAANsAAAAP&#10;AAAAAAAAAAAAAAAAAAcCAABkcnMvZG93bnJldi54bWxQSwUGAAAAAAMAAwC3AAAA+QIAAAAA&#10;" path="m74409,r,35489l61378,37955c49294,42964,41415,55285,41415,73706r,1245l74409,74951r,29273l41123,104224r,915c41123,118683,45323,134157,60020,141047r14389,2842l74409,180010,50433,176566c24860,168973,,148039,,102053l,78990c,42594,15245,16329,42959,5471l74409,xe" fillcolor="#6f6f6e" stroked="f" strokeweight="0">
                          <v:stroke miterlimit="83231f" joinstyle="miter"/>
                          <v:path arrowok="t" textboxrect="0,0,74409,180010"/>
                        </v:shape>
                        <v:shape id="Shape 72" o:spid="_x0000_s1084" style="position:absolute;left:5907;top:7148;width:679;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NAwwAAANsAAAAPAAAAZHJzL2Rvd25yZXYueG1sRI/NisJA&#10;EITvwr7D0AvezGQ9+BMdgywYRfFg9AGaTJsEMz0hM2rcp98RFvZYVNVX1DLtTSMe1LnasoKvKAZB&#10;XFhdc6ngct6MZiCcR9bYWCYFL3KQrj4GS0y0ffKJHrkvRYCwS1BB5X2bSOmKigy6yLbEwbvazqAP&#10;siul7vAZ4KaR4zieSIM1h4UKW/quqLjld6Mgc3pr9j4usHHbfnL8ec2zQ67U8LNfL0B46v1/+K+9&#10;0wqmY3h/CT9Arn4BAAD//wMAUEsBAi0AFAAGAAgAAAAhANvh9svuAAAAhQEAABMAAAAAAAAAAAAA&#10;AAAAAAAAAFtDb250ZW50X1R5cGVzXS54bWxQSwECLQAUAAYACAAAACEAWvQsW78AAAAVAQAACwAA&#10;AAAAAAAAAAAAAAAfAQAAX3JlbHMvLnJlbHNQSwECLQAUAAYACAAAACEAg7zzQMMAAADbAAAADwAA&#10;AAAAAAAAAAAAAAAHAgAAZHJzL2Rvd25yZXYueG1sUEsFBgAAAAADAAMAtwAAAPcCAAAAAA==&#10;" path="m61316,r914,c65380,,67843,1524,67843,4635r,20536c67843,30163,66942,32360,61316,33261,41097,37008,28956,38557,940,38557l,38422,,2301r4039,798c26759,3099,48235,1207,61316,xe" fillcolor="#6f6f6e" stroked="f" strokeweight="0">
                          <v:stroke miterlimit="83231f" joinstyle="miter"/>
                          <v:path arrowok="t" textboxrect="0,0,67843,38557"/>
                        </v:shape>
                        <v:shape id="Shape 73" o:spid="_x0000_s1085" style="position:absolute;left:5907;top:5732;width:744;height:1043;visibility:visible;mso-wrap-style:square;v-text-anchor:top" coordsize="7438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OxQAAANsAAAAPAAAAZHJzL2Rvd25yZXYueG1sRI9Pa8JA&#10;FMTvhX6H5RV6000Vq0RXkUrAQ8W/4PWRfSYhu29jdqvpt3cLQo/DzPyGmS06a8SNWl85VvDRT0AQ&#10;505XXCg4HbPeBIQPyBqNY1LwSx4W89eXGaba3XlPt0MoRISwT1FBGUKTSunzkiz6vmuIo3dxrcUQ&#10;ZVtI3eI9wq2RgyT5lBYrjgslNvRVUl4ffqyCy2C4Xe8zk9XbjalX38vR7noeKfX+1i2nIAJ14T/8&#10;bK+1gvEQ/r7EHyDnDwAAAP//AwBQSwECLQAUAAYACAAAACEA2+H2y+4AAACFAQAAEwAAAAAAAAAA&#10;AAAAAAAAAAAAW0NvbnRlbnRfVHlwZXNdLnhtbFBLAQItABQABgAIAAAAIQBa9CxbvwAAABUBAAAL&#10;AAAAAAAAAAAAAAAAAB8BAABfcmVscy8ucmVsc1BLAQItABQABgAIAAAAIQCtI/LOxQAAANsAAAAP&#10;AAAAAAAAAAAAAAAAAAcCAABkcnMvZG93bnJldi54bWxQSwUGAAAAAAMAAwC3AAAA+QIAAAAA&#10;" path="m318,c48235,,74384,32677,74384,79045r,17462c74384,101473,72542,104280,68148,104280l,104280,,75006r32995,l32995,73762c32995,49492,19621,35484,318,35484l,35544,,55,318,xe" fillcolor="#6f6f6e" stroked="f" strokeweight="0">
                          <v:stroke miterlimit="83231f" joinstyle="miter"/>
                          <v:path arrowok="t" textboxrect="0,0,74384,104280"/>
                        </v:shape>
                        <v:shape id="Shape 74" o:spid="_x0000_s1086" style="position:absolute;left:6841;top:5732;width:902;height:1777;visibility:visible;mso-wrap-style:square;v-text-anchor:top" coordsize="90272,1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xAAAANsAAAAPAAAAZHJzL2Rvd25yZXYueG1sRI9Ba8JA&#10;FITvBf/D8gRvdWORNkRXUaGQQw9t2oPentlnEs2+Dbtrkv77bqHQ4zAz3zDr7Wha0ZPzjWUFi3kC&#10;gri0uuFKwdfn62MKwgdkja1lUvBNHrabycMaM20H/qC+CJWIEPYZKqhD6DIpfVmTQT+3HXH0LtYZ&#10;DFG6SmqHQ4SbVj4lybM02HBcqLGjQ03lrbgbBW/X08ApmR6Ly/F9mebnfD86pWbTcbcCEWgM/+G/&#10;dq4VvCzh90v8AXLzAwAA//8DAFBLAQItABQABgAIAAAAIQDb4fbL7gAAAIUBAAATAAAAAAAAAAAA&#10;AAAAAAAAAABbQ29udGVudF9UeXBlc10ueG1sUEsBAi0AFAAGAAgAAAAhAFr0LFu/AAAAFQEAAAsA&#10;AAAAAAAAAAAAAAAAHwEAAF9yZWxzLy5yZWxzUEsBAi0AFAAGAAgAAAAhAL/55KrEAAAA2wAAAA8A&#10;AAAAAAAAAAAAAAAABwIAAGRycy9kb3ducmV2LnhtbFBLBQYAAAAAAwADALcAAAD4AgAAAAA=&#10;" path="m84036,v3454,,6236,2807,6236,6223l90272,28639v,3416,-2782,6223,-6236,6223c67272,34862,54178,39218,41123,46076r,125120c41123,174650,38316,177711,34861,177711r-28613,c2832,177711,,174650,,171196l,8382c,5004,2832,2172,6248,2172r27077,c36716,2172,39560,5004,39560,8382r,6553c54851,3112,71615,,84036,xe" fillcolor="#6f6f6e" stroked="f" strokeweight="0">
                          <v:stroke miterlimit="83231f" joinstyle="miter"/>
                          <v:path arrowok="t" textboxrect="0,0,90272,177711"/>
                        </v:shape>
                        <v:shape id="Shape 75" o:spid="_x0000_s1087" style="position:absolute;left:7877;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3ecxQAAANsAAAAPAAAAZHJzL2Rvd25yZXYueG1sRI9Ba8JA&#10;FITvBf/D8gq9lLoxoJbUVdQS6LVqFG+P7Gs2NPs2Zrca/fXdQsHjMDPfMLNFbxtxps7XjhWMhgkI&#10;4tLpmisFu23+8grCB2SNjWNScCUPi/ngYYaZdhf+pPMmVCJC2GeowITQZlL60pBFP3QtcfS+XGcx&#10;RNlVUnd4iXDbyDRJJtJizXHBYEtrQ+X35scquO1OaVPcnpeHfW5ORb5KJ+9Hq9TTY798AxGoD/fw&#10;f/tDK5iO4e9L/AFy/gsAAP//AwBQSwECLQAUAAYACAAAACEA2+H2y+4AAACFAQAAEwAAAAAAAAAA&#10;AAAAAAAAAAAAW0NvbnRlbnRfVHlwZXNdLnhtbFBLAQItABQABgAIAAAAIQBa9CxbvwAAABUBAAAL&#10;AAAAAAAAAAAAAAAAAB8BAABfcmVscy8ucmVsc1BLAQItABQABgAIAAAAIQAmF3ecxQAAANsAAAAP&#10;AAAAAAAAAAAAAAAAAAcCAABkcnMvZG93bnJldi54bWxQSwUGAAAAAAMAAwC3AAAA+QIAAAAA&#10;" path="m89967,v44882,,53860,30201,53860,69710l143827,171196v,3442,-2781,6528,-6197,6528l108966,177724v-3404,,-6198,-3086,-6198,-6528l102768,69710v,-27063,-2476,-34836,-26454,-34836c65722,34874,54191,39218,41148,46088r,125108c41148,174638,38316,177724,34874,177724r-28613,c2832,177724,,174638,,171196l,8382c,5017,2832,2184,6261,2184r27077,c36779,2184,39560,5017,39560,8382r,6553c57633,3429,69431,,89967,xe" fillcolor="#6f6f6e" stroked="f" strokeweight="0">
                          <v:stroke miterlimit="83231f" joinstyle="miter"/>
                          <v:path arrowok="t" textboxrect="0,0,143827,177724"/>
                        </v:shape>
                        <v:shape id="Shape 76" o:spid="_x0000_s1088" style="position:absolute;left:9525;top:5732;width:2235;height:1777;visibility:visible;mso-wrap-style:square;v-text-anchor:top" coordsize="22345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ZLvgAAANsAAAAPAAAAZHJzL2Rvd25yZXYueG1sRI9RCwFB&#10;FIXflf8wXeWNWRRahqRIKWJ5v+1cu5udO9vOYP17o5TH0znnO535sjGleFLtCssKBv0IBHFqdcGZ&#10;gkuy6U1BOI+ssbRMCt7kYLlot+YYa/viEz3PPhMBwi5GBbn3VSylS3My6Pq2Ig7ezdYGfZB1JnWN&#10;rwA3pRxG0VgaLDgs5FjROqf0fn4YBdOKtser4Uly2CesByNzTW9DpbqdZjUD4anx//CvvdMKJmP4&#10;fgk/QC4+AAAA//8DAFBLAQItABQABgAIAAAAIQDb4fbL7gAAAIUBAAATAAAAAAAAAAAAAAAAAAAA&#10;AABbQ29udGVudF9UeXBlc10ueG1sUEsBAi0AFAAGAAgAAAAhAFr0LFu/AAAAFQEAAAsAAAAAAAAA&#10;AAAAAAAAHwEAAF9yZWxzLy5yZWxzUEsBAi0AFAAGAAgAAAAhAKKCtku+AAAA2wAAAA8AAAAAAAAA&#10;AAAAAAAABwIAAGRycy9kb3ducmV2LnhtbFBLBQYAAAAAAwADALcAAADyAgAAAAA=&#10;" path="m83985,v17755,,29286,5283,36449,13995c136309,5283,150317,,171806,v42329,,51651,28931,51651,65367l223457,171196v,3442,-2807,6528,-6274,6528l188582,177724v-3403,,-6210,-3086,-6210,-6528l182372,65367v,-23978,-4953,-30188,-22428,-30188c154051,35179,142215,37008,131026,42926v889,6845,1257,14656,1257,22441l132283,171196v,3442,-2832,6528,-6223,6528l97434,177724v-3454,,-6273,-3086,-6273,-6528l91161,65367v,-23978,-4014,-30188,-21489,-30188c63157,35179,53823,38608,41046,45441r,125755c41046,174638,38252,177724,34849,177724r-28664,c2781,177724,,174638,,171196l,8382c,5017,2781,2184,6185,2184r27114,c36678,2184,39484,5017,39484,8382r,6553c52591,6566,65646,,83985,xe" fillcolor="#6f6f6e" stroked="f" strokeweight="0">
                          <v:stroke miterlimit="83231f" joinstyle="miter"/>
                          <v:path arrowok="t" textboxrect="0,0,223457,177724"/>
                        </v:shape>
                        <v:shape id="Shape 77" o:spid="_x0000_s1089" style="position:absolute;left:11924;top:5732;width:744;height:1800;visibility:visible;mso-wrap-style:square;v-text-anchor:top" coordsize="74397,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cxQAAANsAAAAPAAAAZHJzL2Rvd25yZXYueG1sRI9Ba8JA&#10;FITvhf6H5RV6q5sKrRJdJYgGQWg1Ec+P7DMJzb4Nu1uT/vtuoeBxmJlvmOV6NJ24kfOtZQWvkwQE&#10;cWV1y7WCc7l7mYPwAVljZ5kU/JCH9erxYYmptgOf6FaEWkQI+xQVNCH0qZS+asign9ieOHpX6wyG&#10;KF0ttcMhwk0np0nyLg22HBca7GnTUPVVfBsF5dTtL2N++iiP2ef2rdwc8iI/KPX8NGYLEIHGcA//&#10;t/dawWwGf1/iD5CrXwAAAP//AwBQSwECLQAUAAYACAAAACEA2+H2y+4AAACFAQAAEwAAAAAAAAAA&#10;AAAAAAAAAAAAW0NvbnRlbnRfVHlwZXNdLnhtbFBLAQItABQABgAIAAAAIQBa9CxbvwAAABUBAAAL&#10;AAAAAAAAAAAAAAAAAB8BAABfcmVscy8ucmVsc1BLAQItABQABgAIAAAAIQARYV/cxQAAANsAAAAP&#10;AAAAAAAAAAAAAAAAAAcCAABkcnMvZG93bnJldi54bWxQSwUGAAAAAAMAAwC3AAAA+QIAAAAA&#10;" path="m74397,r,35489l61352,37955c49262,42964,41389,55285,41389,73706r,1245l74397,74951r,29273l41097,104224r,915c41097,118683,45276,134157,59978,141047r14419,2845l74397,180010,50423,176566c24853,168973,,148039,,102053l,78990c,42594,15223,16329,42937,5471l74397,xe" fillcolor="#6f6f6e" stroked="f" strokeweight="0">
                          <v:stroke miterlimit="83231f" joinstyle="miter"/>
                          <v:path arrowok="t" textboxrect="0,0,74397,180010"/>
                        </v:shape>
                        <v:shape id="Shape 78" o:spid="_x0000_s1090" style="position:absolute;left:12668;top:7148;width:678;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MSqvQAAANsAAAAPAAAAZHJzL2Rvd25yZXYueG1sRE9LCsIw&#10;EN0L3iGM4E5TXfipRhHBD4oLqwcYmrEtNpPSRK2e3iwEl4/3ny8bU4on1a6wrGDQj0AQp1YXnCm4&#10;Xja9CQjnkTWWlknBmxwsF+3WHGNtX3ymZ+IzEULYxagg976KpXRpTgZd31bEgbvZ2qAPsM6krvEV&#10;wk0ph1E0kgYLDg05VrTOKb0nD6Ng6/TOHHyUYul2zej0eU+3x0SpbqdZzUB4avxf/HPvtYJxGBu+&#10;hB8gF18AAAD//wMAUEsBAi0AFAAGAAgAAAAhANvh9svuAAAAhQEAABMAAAAAAAAAAAAAAAAAAAAA&#10;AFtDb250ZW50X1R5cGVzXS54bWxQSwECLQAUAAYACAAAACEAWvQsW78AAAAVAQAACwAAAAAAAAAA&#10;AAAAAAAfAQAAX3JlbHMvLnJlbHNQSwECLQAUAAYACAAAACEA4lTEqr0AAADbAAAADwAAAAAAAAAA&#10;AAAAAAAHAgAAZHJzL2Rvd25yZXYueG1sUEsFBgAAAAADAAMAtwAAAPECAAAAAA==&#10;" path="m61328,r927,c65342,,67843,1524,67843,4648r,20523c67843,30163,66942,32360,61328,33261,41097,37008,28943,38557,940,38557l,38422,,2304r4026,795c26772,3099,48247,1207,61328,xe" fillcolor="#6f6f6e" stroked="f" strokeweight="0">
                          <v:stroke miterlimit="83231f" joinstyle="miter"/>
                          <v:path arrowok="t" textboxrect="0,0,67843,38557"/>
                        </v:shape>
                        <v:shape id="Shape 79" o:spid="_x0000_s1091" style="position:absolute;left:12668;top:5732;width:744;height:1043;visibility:visible;mso-wrap-style:square;v-text-anchor:top" coordsize="74371,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TYxAAAANsAAAAPAAAAZHJzL2Rvd25yZXYueG1sRI9PawIx&#10;FMTvgt8hvEIvRbN6qHW7UaQolOLBqr2/bt7+weRlm6S6fvtGKHgcZuY3TLHsrRFn8qF1rGAyzkAQ&#10;l063XCs4HjajFxAhIms0jknBlQIsF8NBgbl2F/6k8z7WIkE45KigibHLpQxlQxbD2HXEyauctxiT&#10;9LXUHi8Jbo2cZtmztNhyWmiwo7eGytP+1yroK/Pk/ORjbdY/u++v7Ulm7iqVenzoV68gIvXxHv5v&#10;v2sFszncvqQfIBd/AAAA//8DAFBLAQItABQABgAIAAAAIQDb4fbL7gAAAIUBAAATAAAAAAAAAAAA&#10;AAAAAAAAAABbQ29udGVudF9UeXBlc10ueG1sUEsBAi0AFAAGAAgAAAAhAFr0LFu/AAAAFQEAAAsA&#10;AAAAAAAAAAAAAAAAHwEAAF9yZWxzLy5yZWxzUEsBAi0AFAAGAAgAAAAhAGLGJNjEAAAA2wAAAA8A&#10;AAAAAAAAAAAAAAAABwIAAGRycy9kb3ducmV2LnhtbFBLBQYAAAAAAwADALcAAAD4AgAAAAA=&#10;" path="m317,c48247,,74371,32677,74371,79045r,17462c74371,101473,72492,104280,68174,104280l,104280,,75006r33007,l33007,73762c33007,49492,19571,35484,317,35484l,35544,,55,317,xe" fillcolor="#6f6f6e" stroked="f" strokeweight="0">
                          <v:stroke miterlimit="83231f" joinstyle="miter"/>
                          <v:path arrowok="t" textboxrect="0,0,74371,104280"/>
                        </v:shape>
                        <v:shape id="Shape 80" o:spid="_x0000_s1092" style="position:absolute;left:13572;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QjwgAAANsAAAAPAAAAZHJzL2Rvd25yZXYueG1sRE/Pa8Iw&#10;FL4P9j+EN/AyZroeinRGcUrBq51u7PZo3pqy5qVtMq3965eD4PHj+71cj7YVZxp841jB6zwBQVw5&#10;3XCt4PhRvCxA+ICssXVMCq7kYb16fFhirt2FD3QuQy1iCPscFZgQulxKXxmy6OeuI47cjxsshgiH&#10;WuoBLzHctjJNkkxabDg2GOxoa6j6Lf+sgunYp+1pet58fRamPxXvabb7tkrNnsbNG4hAY7iLb+69&#10;VrCI6+OX+APk6h8AAP//AwBQSwECLQAUAAYACAAAACEA2+H2y+4AAACFAQAAEwAAAAAAAAAAAAAA&#10;AAAAAAAAW0NvbnRlbnRfVHlwZXNdLnhtbFBLAQItABQABgAIAAAAIQBa9CxbvwAAABUBAAALAAAA&#10;AAAAAAAAAAAAAB8BAABfcmVscy8ucmVsc1BLAQItABQABgAIAAAAIQADtaQjwgAAANsAAAAPAAAA&#10;AAAAAAAAAAAAAAcCAABkcnMvZG93bnJldi54bWxQSwUGAAAAAAMAAwC3AAAA9gIAAAAA&#10;" path="m89954,v44844,,53873,30201,53873,69710l143827,171196v,3442,-2819,6528,-6261,6528l108991,177724v-3441,,-6273,-3086,-6273,-6528l102718,69710v,-27063,-2490,-34836,-26454,-34836c65697,34874,54178,39218,41110,46088r,125108c41110,174638,38290,177724,34861,177724r-28638,c2794,177724,,174638,,171196l,8382c,5017,2794,2184,6223,2184r27102,c36741,2184,39548,5017,39548,8382r,6553c57595,3429,69444,,89954,xe" fillcolor="#6f6f6e" stroked="f" strokeweight="0">
                          <v:stroke miterlimit="83231f" joinstyle="miter"/>
                          <v:path arrowok="t" textboxrect="0,0,143827,177724"/>
                        </v:shape>
                        <v:shape id="Shape 81" o:spid="_x0000_s1093" style="position:absolute;left:15079;top:5386;width:1121;height:2148;visibility:visible;mso-wrap-style:square;v-text-anchor:top" coordsize="112077,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nrxgAAANsAAAAPAAAAZHJzL2Rvd25yZXYueG1sRI/dasJA&#10;FITvC77DcoTe1Y1VRKKraKHSQin4g3h5zB6zwezZNLtN0j59tyB4OczMN8x82dlSNFT7wrGC4SAB&#10;QZw5XXCu4LB/fZqC8AFZY+mYFPyQh+Wi9zDHVLuWt9TsQi4ihH2KCkwIVSqlzwxZ9ANXEUfv4mqL&#10;Ico6l7rGNsJtKZ+TZCItFhwXDFb0Yii77r6tgnczzj6+Gv/Z/tJ5fBqdNuvJ/qjUY79bzUAE6sI9&#10;fGu/aQXTIfx/iT9ALv4AAAD//wMAUEsBAi0AFAAGAAgAAAAhANvh9svuAAAAhQEAABMAAAAAAAAA&#10;AAAAAAAAAAAAAFtDb250ZW50X1R5cGVzXS54bWxQSwECLQAUAAYACAAAACEAWvQsW78AAAAVAQAA&#10;CwAAAAAAAAAAAAAAAAAfAQAAX3JlbHMvLnJlbHNQSwECLQAUAAYACAAAACEAIz9Z68YAAADbAAAA&#10;DwAAAAAAAAAAAAAAAAAHAgAAZHJzL2Rvd25yZXYueG1sUEsFBgAAAAADAAMAtwAAAPoCAAAAAA==&#10;" path="m70637,r1258,c74701,,76886,1575,76886,4686r,32055l104889,36741v3442,,6249,2832,6249,6210l111138,61328v,3442,-2807,6211,-6249,6211l76886,67539r,97764c76886,180848,77826,182702,89027,182702r16523,c109601,182702,112077,184264,112077,187388r,19647c112077,210109,110198,212001,106147,212611v-7493,1270,-14351,2146,-21146,2146c49822,214757,35484,207035,35484,165303r,-97764l6198,63208c2781,62573,,60388,,56972l,42951c,39573,2781,36741,6198,36741r29286,l35484,11239v,-3467,2794,-5613,6236,-6223l70637,xe" fillcolor="#6f6f6e" stroked="f" strokeweight="0">
                          <v:stroke miterlimit="83231f" joinstyle="miter"/>
                          <v:path arrowok="t" textboxrect="0,0,112077,214757"/>
                        </v:shape>
                        <v:shape id="Shape 82" o:spid="_x0000_s1094" style="position:absolute;left:419;top:8319;width:506;height:1250;visibility:visible;mso-wrap-style:square;v-text-anchor:top" coordsize="50603,12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NqxAAAANsAAAAPAAAAZHJzL2Rvd25yZXYueG1sRI9Ba8JA&#10;FITvgv9heQVvuqm0oqmriCDqSYyl5vjIviYhu29Ddqvpv3cLBY/DzHzDLNe9NeJGna8dK3idJCCI&#10;C6drLhV8XnbjOQgfkDUax6TglzysV8PBElPt7nymWxZKESHsU1RQhdCmUvqiIot+4lri6H27zmKI&#10;siul7vAe4dbIaZLMpMWa40KFLW0rKprsxyrgxphFc9pd86/8/bjN9D4/vu2VGr30mw8QgfrwDP+3&#10;D1rBfAp/X+IPkKsHAAAA//8DAFBLAQItABQABgAIAAAAIQDb4fbL7gAAAIUBAAATAAAAAAAAAAAA&#10;AAAAAAAAAABbQ29udGVudF9UeXBlc10ueG1sUEsBAi0AFAAGAAgAAAAhAFr0LFu/AAAAFQEAAAsA&#10;AAAAAAAAAAAAAAAAHwEAAF9yZWxzLy5yZWxzUEsBAi0AFAAGAAgAAAAhABhIg2rEAAAA2wAAAA8A&#10;AAAAAAAAAAAAAAAABwIAAGRycy9kb3ducmV2LnhtbFBLBQYAAAAAAwADALcAAAD4AgAAAAA=&#10;" path="m50603,r,19474l47943,22135,35954,71576r14649,l50603,90562r-19145,l23813,122185v-343,1499,-1677,2832,-3175,2832l2997,125017c1333,125017,,123849,,122185v,-165,165,-495,165,-825l27470,16966c29464,9232,33458,4990,37849,2682l50603,xe" fillcolor="#6f6f6e" stroked="f" strokeweight="0">
                          <v:stroke miterlimit="83231f" joinstyle="miter"/>
                          <v:path arrowok="t" textboxrect="0,0,50603,125017"/>
                        </v:shape>
                        <v:shape id="Shape 83" o:spid="_x0000_s1095" style="position:absolute;left:925;top:8319;width:506;height:1250;visibility:visible;mso-wrap-style:square;v-text-anchor:top" coordsize="50616,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kUwAAAANsAAAAPAAAAZHJzL2Rvd25yZXYueG1sRI9RS8NA&#10;EITfhf6HYwu+2UurhBJ7LVYUfDXpD1hyaxJ7txfu1iT+e08QfBxm5hvmcFq8UxPFNAQ2sN0UoIjb&#10;YAfuDFya17s9qCTIFl1gMvBNCU7H1c0BKxtmfqeplk5lCKcKDfQiY6V1anvymDZhJM7eR4geJcvY&#10;aRtxznDv9K4oSu1x4LzQ40jPPbXX+ssbKF3TnV2NKHMhu4fr9PlSxsaY2/Xy9AhKaJH/8F/7zRrY&#10;38Pvl/wD9PEHAAD//wMAUEsBAi0AFAAGAAgAAAAhANvh9svuAAAAhQEAABMAAAAAAAAAAAAAAAAA&#10;AAAAAFtDb250ZW50X1R5cGVzXS54bWxQSwECLQAUAAYACAAAACEAWvQsW78AAAAVAQAACwAAAAAA&#10;AAAAAAAAAAAfAQAAX3JlbHMvLnJlbHNQSwECLQAUAAYACAAAACEAASrJFMAAAADbAAAADwAAAAAA&#10;AAAAAAAAAAAHAgAAZHJzL2Rvd25yZXYueG1sUEsFBgAAAAADAAMAtwAAAPQCAAAAAA==&#10;" path="m6,c7156,,19145,1499,23146,16967l50451,121361v,330,165,661,165,826c50616,123850,49282,125019,47619,125019r-17641,c28467,125019,27146,123685,26803,122187l19145,90564,,90564,,71577r14649,l2661,22136c2165,20142,1670,19469,6,19469r-6,6l,1,6,xe" fillcolor="#6f6f6e" stroked="f" strokeweight="0">
                          <v:stroke miterlimit="83231f" joinstyle="miter"/>
                          <v:path arrowok="t" textboxrect="0,0,50616,125019"/>
                        </v:shape>
                        <v:shape id="Shape 84" o:spid="_x0000_s1096" style="position:absolute;left:1487;top:8618;width:665;height:964;visibility:visible;mso-wrap-style:square;v-text-anchor:top" coordsize="6643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821xAAAANsAAAAPAAAAZHJzL2Rvd25yZXYueG1sRI/NasJA&#10;FIX3hb7DcAtuik4UK2maUaQgZleaiuLukrkmIZk7ITNN4tt3CoUuD+fn46S7ybRioN7VlhUsFxEI&#10;4sLqmksFp6/DPAbhPLLG1jIpuJOD3fbxIcVE25E/ach9KcIIuwQVVN53iZSuqMigW9iOOHg32xv0&#10;Qfal1D2OYdy0chVFG2mw5kCosKP3ioom/zaBG9O5kS84PG8O9/GSvd6ul+OHUrOnaf8GwtPk/8N/&#10;7UwriNfw+yX8ALn9AQAA//8DAFBLAQItABQABgAIAAAAIQDb4fbL7gAAAIUBAAATAAAAAAAAAAAA&#10;AAAAAAAAAABbQ29udGVudF9UeXBlc10ueG1sUEsBAi0AFAAGAAgAAAAhAFr0LFu/AAAAFQEAAAsA&#10;AAAAAAAAAAAAAAAAHwEAAF9yZWxzLy5yZWxzUEsBAi0AFAAGAAgAAAAhAMrjzbXEAAAA2wAAAA8A&#10;AAAAAAAAAAAAAAAABwIAAGRycy9kb3ducmV2LnhtbFBLBQYAAAAAAwADALcAAAD4AgAAAAA=&#10;" path="m31636,c45123,,52781,1511,61265,3327v1994,496,2997,1842,2997,3836l64262,16815v,2006,-1003,3175,-2667,3175l60935,19990c56274,19317,42951,17983,33464,17983v-7988,,-11480,1829,-11480,6998c21984,27635,24473,29312,28639,31801l50444,45123v13983,8484,15990,16815,15990,25298c66434,84912,55601,96393,33795,96393v-6490,,-20473,-826,-29795,-3327c1994,92570,838,91237,838,89243r,-9995c838,77914,1994,76581,3658,76581r673,c12319,77584,27305,78410,32296,78410v10325,,11824,-3493,11824,-7989c44120,67259,42126,65265,36792,61938l13983,47955c5829,42951,,34633,,24981,,8318,10490,,31636,xe" fillcolor="#6f6f6e" stroked="f" strokeweight="0">
                          <v:stroke miterlimit="83231f" joinstyle="miter"/>
                          <v:path arrowok="t" textboxrect="0,0,66434,96393"/>
                        </v:shape>
                        <v:shape id="Shape 85" o:spid="_x0000_s1097" style="position:absolute;left:2252;top:8618;width:664;height:964;visibility:visible;mso-wrap-style:square;v-text-anchor:top" coordsize="66421,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VoxAAAANsAAAAPAAAAZHJzL2Rvd25yZXYueG1sRI/RasJA&#10;FETfC/2H5Qq+FN1NS1VSVwmFgPjW6Adcs9ckNXs3ZLdJ/Hu3UOjjMDNnmO1+sq0YqPeNYw3JUoEg&#10;Lp1puNJwPuWLDQgfkA22jknDnTzsd89PW0yNG/mLhiJUIkLYp6ihDqFLpfRlTRb90nXE0bu63mKI&#10;sq+k6XGMcNvKV6VW0mLDcaHGjj5rKm/Fj9Xw0h2ze6GG7+Si1ufrW74uVbhoPZ9N2QeIQFP4D/+1&#10;D0bD5h1+v8QfIHcPAAAA//8DAFBLAQItABQABgAIAAAAIQDb4fbL7gAAAIUBAAATAAAAAAAAAAAA&#10;AAAAAAAAAABbQ29udGVudF9UeXBlc10ueG1sUEsBAi0AFAAGAAgAAAAhAFr0LFu/AAAAFQEAAAsA&#10;AAAAAAAAAAAAAAAAHwEAAF9yZWxzLy5yZWxzUEsBAi0AFAAGAAgAAAAhANADBWjEAAAA2wAAAA8A&#10;AAAAAAAAAAAAAAAABwIAAGRycy9kb3ducmV2LnhtbFBLBQYAAAAAAwADALcAAAD4AgAAAAA=&#10;" path="m31623,c45110,,52768,1511,61265,3327v1994,496,2997,1842,2997,3836l64262,16815v,2006,-1003,3175,-2667,3175l60935,19990c56261,19317,42951,17983,33464,17983v-8000,,-11493,1829,-11493,6998c21971,27635,24473,29312,28626,31801l50444,45123v13983,8484,15977,16815,15977,25298c66421,84912,55601,96393,33795,96393v-6490,,-20473,-826,-29807,-3327c1994,92570,825,91237,825,89243r,-9995c825,77914,1994,76581,3658,76581r673,c12319,77584,27305,78410,32296,78410v10325,,11824,-3493,11824,-7989c44120,67259,42113,65265,36792,61938l13983,47955c5829,42951,,34633,,24981,,8318,10490,,31623,xe" fillcolor="#6f6f6e" stroked="f" strokeweight="0">
                          <v:stroke miterlimit="83231f" joinstyle="miter"/>
                          <v:path arrowok="t" textboxrect="0,0,66421,96393"/>
                        </v:shape>
                        <v:shape id="Shape 86" o:spid="_x0000_s1098" style="position:absolute;left:3021;top:8618;width:397;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A3xQAAANsAAAAPAAAAZHJzL2Rvd25yZXYueG1sRI9Ba8JA&#10;FITvgv9heYIX0U2likRXKQXbepEaI16f2WcSzL4N2a3Gf+8KQo/DzHzDLFatqcSVGldaVvA2ikAQ&#10;Z1aXnCtI9+vhDITzyBory6TgTg5Wy25ngbG2N97RNfG5CBB2MSoovK9jKV1WkEE3sjVx8M62MeiD&#10;bHKpG7wFuKnkOIqm0mDJYaHAmj4Lyi7Jn1HwnR6/zGG7ft+c7jJJ09/B5LgZKNXvtR9zEJ5a/x9+&#10;tX+0gtkUnl/CD5DLBwAAAP//AwBQSwECLQAUAAYACAAAACEA2+H2y+4AAACFAQAAEwAAAAAAAAAA&#10;AAAAAAAAAAAAW0NvbnRlbnRfVHlwZXNdLnhtbFBLAQItABQABgAIAAAAIQBa9CxbvwAAABUBAAAL&#10;AAAAAAAAAAAAAAAAAB8BAABfcmVscy8ucmVsc1BLAQItABQABgAIAAAAIQCq3OA3xQAAANsAAAAP&#10;AAAAAAAAAAAAAAAAAAcCAABkcnMvZG93bnJldi54bWxQSwUGAAAAAAMAAwC3AAAA+QI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87" o:spid="_x0000_s1099" style="position:absolute;left:3418;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WsxgAAANsAAAAPAAAAZHJzL2Rvd25yZXYueG1sRI9Pa8JA&#10;FMTvBb/D8oReRDeV+ofoKkWwrZdSY8TrM/tMgtm3IbvV+O1dQehxmJnfMPNlaypxocaVlhW8DSIQ&#10;xJnVJecK0t26PwXhPLLGyjIpuJGD5aLzMsdY2ytv6ZL4XAQIuxgVFN7XsZQuK8igG9iaOHgn2xj0&#10;QTa51A1eA9xUchhFY2mw5LBQYE2rgrJz8mcUfKWHT7P/Wb9vjjeZpOlvb3TY9JR67bYfMxCeWv8f&#10;fra/tYLpBB5fwg+QizsAAAD//wMAUEsBAi0AFAAGAAgAAAAhANvh9svuAAAAhQEAABMAAAAAAAAA&#10;AAAAAAAAAAAAAFtDb250ZW50X1R5cGVzXS54bWxQSwECLQAUAAYACAAAACEAWvQsW78AAAAVAQAA&#10;CwAAAAAAAAAAAAAAAAAfAQAAX3JlbHMvLnJlbHNQSwECLQAUAAYACAAAACEAxZBFrMYAAADbAAAA&#10;DwAAAAAAAAAAAAAAAAAHAgAAZHJzL2Rvd25yZXYueG1sUEsFBgAAAAADAAMAtwAAAPo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88" o:spid="_x0000_s1100" style="position:absolute;left:3921;top:8618;width:629;height:964;visibility:visible;mso-wrap-style:square;v-text-anchor:top" coordsize="6292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RnwgAAANsAAAAPAAAAZHJzL2Rvd25yZXYueG1sRE/Pa8Iw&#10;FL4P/B/CE3abqQM3qUaRDkHYDq568fZonm21ealJ1Gx//XIYePz4fs+X0XTiRs63lhWMRxkI4srq&#10;lmsF+936ZQrCB2SNnWVS8EMelovB0xxzbe/8Tbcy1CKFsM9RQRNCn0vpq4YM+pHtiRN3tM5gSNDV&#10;Uju8p3DTydcse5MGW04NDfZUNFSdy6tRUH7Fy+njdPjc/r5Poq+L/bZwmVLPw7iagQgUw0P8795o&#10;BdM0Nn1JP0Au/gAAAP//AwBQSwECLQAUAAYACAAAACEA2+H2y+4AAACFAQAAEwAAAAAAAAAAAAAA&#10;AAAAAAAAW0NvbnRlbnRfVHlwZXNdLnhtbFBLAQItABQABgAIAAAAIQBa9CxbvwAAABUBAAALAAAA&#10;AAAAAAAAAAAAAB8BAABfcmVscy8ucmVsc1BLAQItABQABgAIAAAAIQBDcXRnwgAAANsAAAAPAAAA&#10;AAAAAAAAAAAAAAcCAABkcnMvZG93bnJldi54bWxQSwUGAAAAAAMAAwC3AAAA9gIAAAAA&#10;" path="m37960,c48108,,55601,1168,59436,2172v2832,660,3493,1663,3493,4330l62929,17323v,1663,-1334,2489,-2998,2489l59436,19812c52768,18986,48781,18656,37960,18656v-7823,,-15989,4483,-15989,21806l21971,55943v,17311,8166,21806,15989,21806c48781,77749,52768,77419,59436,76594r495,c61595,76594,62929,77419,62929,79083r,10820c62929,92570,62268,93561,59436,94234v-3835,991,-11328,2159,-21476,2159c16320,96393,,83083,,55943l,40462c,13335,16320,,37960,xe" fillcolor="#6f6f6e" stroked="f" strokeweight="0">
                          <v:stroke miterlimit="83231f" joinstyle="miter"/>
                          <v:path arrowok="t" textboxrect="0,0,62929,96393"/>
                        </v:shape>
                        <v:shape id="Shape 89" o:spid="_x0000_s1101" style="position:absolute;left:4688;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aixAAAANsAAAAPAAAAZHJzL2Rvd25yZXYueG1sRI9Ba8JA&#10;FITvgv9heUJvumksVlPXUAoF6aVqxfMj+0zSZt+G3U2M/74rCB6HmfmGWeeDaURPzteWFTzPEhDE&#10;hdU1lwqOP5/TJQgfkDU2lknBlTzkm/FojZm2F95TfwiliBD2GSqoQmgzKX1RkUE/sy1x9M7WGQxR&#10;ulJqh5cIN41Mk2QhDdYcFyps6aOi4u/QGQVuu+u++9eX36HsFte57tM5fZ2UepoM728gAg3hEb63&#10;t1rBcgW3L/EHyM0/AAAA//8DAFBLAQItABQABgAIAAAAIQDb4fbL7gAAAIUBAAATAAAAAAAAAAAA&#10;AAAAAAAAAABbQ29udGVudF9UeXBlc10ueG1sUEsBAi0AFAAGAAgAAAAhAFr0LFu/AAAAFQEAAAsA&#10;AAAAAAAAAAAAAAAAHwEAAF9yZWxzLy5yZWxzUEsBAi0AFAAGAAgAAAAhAGYVZqLEAAAA2wAAAA8A&#10;AAAAAAAAAAAAAAAABwIAAGRycy9kb3ducmV2LnhtbFBLBQYAAAAAAwADALcAAAD4AgAAAAA=&#10;" path="m3327,l18656,v1829,,3328,1499,3328,3327l21984,90386v,1841,-1499,3505,-3328,3505l3327,93891c1511,93891,,92227,,90386l,3327c,1499,1511,,3327,xe" fillcolor="#6f6f6e" stroked="f" strokeweight="0">
                          <v:stroke miterlimit="83231f" joinstyle="miter"/>
                          <v:path arrowok="t" textboxrect="0,0,21984,93891"/>
                        </v:shape>
                        <v:shape id="Shape 90" o:spid="_x0000_s1102" style="position:absolute;left:4683;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16wQAAANsAAAAPAAAAZHJzL2Rvd25yZXYueG1sRE/LagIx&#10;FN0X/IdwhW6KZupC2tEoIgiVQqXWD7hOrpPByc2QxHn49WZRcHk47+W6t7VoyYfKsYL3aQaCuHC6&#10;4lLB6W83+QARIrLG2jEpGCjAejV6WWKuXce/1B5jKVIIhxwVmBibXMpQGLIYpq4hTtzFeYsxQV9K&#10;7bFL4baWsyybS4sVpwaDDW0NFdfjzSpor3v58zbMq8N32Z23dzP4021Q6nXcbxYgIvXxKf53f2kF&#10;n2l9+pJ+gFw9AAAA//8DAFBLAQItABQABgAIAAAAIQDb4fbL7gAAAIUBAAATAAAAAAAAAAAAAAAA&#10;AAAAAABbQ29udGVudF9UeXBlc10ueG1sUEsBAi0AFAAGAAgAAAAhAFr0LFu/AAAAFQEAAAsAAAAA&#10;AAAAAAAAAAAAHwEAAF9yZWxzLy5yZWxzUEsBAi0AFAAGAAgAAAAhABycLXrBAAAA2wAAAA8AAAAA&#10;AAAAAAAAAAAABwIAAGRycy9kb3ducmV2LnhtbFBLBQYAAAAAAwADALcAAAD1AgAAAAA=&#10;" path="m3492,l19647,v1829,,3327,1499,3327,3340l22974,17983v,1842,-1498,3328,-3327,3328l3492,21311c1664,21311,,19825,,17983l,3340c,1499,1664,,3492,xe" fillcolor="#6f6f6e" stroked="f" strokeweight="0">
                          <v:stroke miterlimit="83231f" joinstyle="miter"/>
                          <v:path arrowok="t" textboxrect="0,0,22974,21311"/>
                        </v:shape>
                        <v:shape id="Shape 91" o:spid="_x0000_s1103" style="position:absolute;left:5045;top:9014;width:366;height:568;visibility:visible;mso-wrap-style:square;v-text-anchor:top" coordsize="36620,5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PxwQAAANsAAAAPAAAAZHJzL2Rvd25yZXYueG1sRI/NbsIw&#10;EITvSH0Ha5F6Iw4cgAaciCKB6JGf3pd4SSLidYgNSd++RkLiOJqZbzTLrDe1eFDrKssKxlEMgji3&#10;uuJCwem4Gc1BOI+ssbZMCv7IQZZ+DJaYaNvxnh4HX4gAYZeggtL7JpHS5SUZdJFtiIN3sa1BH2Rb&#10;SN1iF+CmlpM4nkqDFYeFEhtal5RfD3ej4Pb7822r9ey20tu7Ze3Ondydlfoc9qsFCE+9f4df7Z1W&#10;8DWG55fwA2T6DwAA//8DAFBLAQItABQABgAIAAAAIQDb4fbL7gAAAIUBAAATAAAAAAAAAAAAAAAA&#10;AAAAAABbQ29udGVudF9UeXBlc10ueG1sUEsBAi0AFAAGAAgAAAAhAFr0LFu/AAAAFQEAAAsAAAAA&#10;AAAAAAAAAAAAHwEAAF9yZWxzLy5yZWxzUEsBAi0AFAAGAAgAAAAhAKM1M/HBAAAA2wAAAA8AAAAA&#10;AAAAAAAAAAAABwIAAGRycy9kb3ducmV2LnhtbFBLBQYAAAAAAwADALcAAAD1AgAAAAA=&#10;" path="m36620,r,15207l25694,17827v-2726,2372,-3558,5909,-3558,10570l22136,29058v,8166,3670,10337,11989,10337l36620,38708r,15719l28791,56871c14973,56871,,51536,,29058r,-661c,14167,6551,5087,22047,1437l36620,xe" fillcolor="#6f6f6e" stroked="f" strokeweight="0">
                          <v:stroke miterlimit="83231f" joinstyle="miter"/>
                          <v:path arrowok="t" textboxrect="0,0,36620,56871"/>
                        </v:shape>
                        <v:shape id="Shape 92" o:spid="_x0000_s1104" style="position:absolute;left:5100;top:8618;width:311;height:197;visibility:visible;mso-wrap-style:square;v-text-anchor:top" coordsize="31134,1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L8wwAAANsAAAAPAAAAZHJzL2Rvd25yZXYueG1sRI9Ba8JA&#10;FITvhf6H5RW81Y1CikZXETVSvBSteH5mn0k0+zZkV43+ercg9DjMzDfMeNqaSlypcaVlBb1uBII4&#10;s7rkXMHuN/0cgHAeWWNlmRTcycF08v42xkTbG2/ouvW5CBB2CSoovK8TKV1WkEHXtTVx8I62MeiD&#10;bHKpG7wFuKlkP4q+pMGSw0KBNc0Lys7bi1GwWms8/KTDurdMWcbxw5zixV6pzkc7G4Hw1Pr/8Kv9&#10;rRUM+/D3JfwAOXkCAAD//wMAUEsBAi0AFAAGAAgAAAAhANvh9svuAAAAhQEAABMAAAAAAAAAAAAA&#10;AAAAAAAAAFtDb250ZW50X1R5cGVzXS54bWxQSwECLQAUAAYACAAAACEAWvQsW78AAAAVAQAACwAA&#10;AAAAAAAAAAAAAAAfAQAAX3JlbHMvLnJlbHNQSwECLQAUAAYACAAAACEAkPAC/MMAAADbAAAADwAA&#10;AAAAAAAAAAAAAAAHAgAAZHJzL2Rvd25yZXYueG1sUEsFBgAAAAADAAMAtwAAAPcCAAAAAA==&#10;" path="m30963,r171,50l31134,18355r-171,-42c20320,18313,9322,18974,3823,19647r-826,c1333,19647,,19152,,16815l,6160c,4331,1003,3162,3162,2667,9830,1334,19482,,30963,xe" fillcolor="#6f6f6e" stroked="f" strokeweight="0">
                          <v:stroke miterlimit="83231f" joinstyle="miter"/>
                          <v:path arrowok="t" textboxrect="0,0,31134,19647"/>
                        </v:shape>
                        <v:shape id="Shape 93" o:spid="_x0000_s1105" style="position:absolute;left:5411;top:8619;width:364;height:950;visibility:visible;mso-wrap-style:square;v-text-anchor:top" coordsize="36455,9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62xAAAANsAAAAPAAAAZHJzL2Rvd25yZXYueG1sRI9Ba8JA&#10;FITvgv9heYXedFMFSVNXCRFLoVDTVOj1kX0mwezbkN0m6b93C0KPw3wzw2z3k2nFQL1rLCt4WkYg&#10;iEurG64UnL+OixiE88gaW8uk4Jcc7Hfz2RYTbUf+pKHwlQgl7BJUUHvfJVK6siaDbmk74uBdbG/Q&#10;B9lXUvc4hnLTylUUbaTBhsNCjR1lNZXX4sco0Gb9eijz7zh7pyw95en5I9BKPT5M6QsIT5P/h+/p&#10;N63geQ1/X8IPkLsbAAAA//8DAFBLAQItABQABgAIAAAAIQDb4fbL7gAAAIUBAAATAAAAAAAAAAAA&#10;AAAAAAAAAABbQ29udGVudF9UeXBlc10ueG1sUEsBAi0AFAAGAAgAAAAhAFr0LFu/AAAAFQEAAAsA&#10;AAAAAAAAAAAAAAAAHwEAAF9yZWxzLy5yZWxzUEsBAi0AFAAGAAgAAAAhABd6LrbEAAAA2wAAAA8A&#10;AAAAAAAAAAAAAAAABwIAAGRycy9kb3ducmV2LnhtbFBLBQYAAAAAAwADALcAAAD4AgAAAAA=&#10;" path="m,l27010,7859v6200,5286,9445,13237,9445,23892l36455,91682v,1829,-1498,3328,-3327,3328l18980,95010v-1829,,-3327,-1499,-3327,-3328l15653,89015,,93900,,78181,14484,74194r,-20472l3994,53722,,54680,,39473r3994,-394l14484,39079r,-7328c14484,26334,13278,22962,10843,20945l,18305,,xe" fillcolor="#6f6f6e" stroked="f" strokeweight="0">
                          <v:stroke miterlimit="83231f" joinstyle="miter"/>
                          <v:path arrowok="t" textboxrect="0,0,36455,95010"/>
                        </v:shape>
                        <v:shape id="Shape 94" o:spid="_x0000_s1106" style="position:absolute;left:5867;top:8434;width:599;height:1148;visibility:visible;mso-wrap-style:square;v-text-anchor:top" coordsize="5993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FLxgAAANsAAAAPAAAAZHJzL2Rvd25yZXYueG1sRI9Ba8JA&#10;FITvQv/D8gQvUjcVUZu6ShEE9VIbe2hvj+xrNph9m2ZXE/313ULB4zAz3zCLVWcrcaHGl44VPI0S&#10;EMS50yUXCj6Om8c5CB+QNVaOScGVPKyWD70Fptq1/E6XLBQiQtinqMCEUKdS+tyQRT9yNXH0vl1j&#10;MUTZFFI32Ea4reQ4SabSYslxwWBNa0P5KTtbBe3anD+n+7ev+ZB3s9nV3Oqfw1GpQb97fQERqAv3&#10;8H97qxU8T+DvS/wBcvkLAAD//wMAUEsBAi0AFAAGAAgAAAAhANvh9svuAAAAhQEAABMAAAAAAAAA&#10;AAAAAAAAAAAAAFtDb250ZW50X1R5cGVzXS54bWxQSwECLQAUAAYACAAAACEAWvQsW78AAAAVAQAA&#10;CwAAAAAAAAAAAAAAAAAfAQAAX3JlbHMvLnJlbHNQSwECLQAUAAYACAAAACEAb25BS8YAAADbAAAA&#10;DwAAAAAAAAAAAAAAAAAHAgAAZHJzL2Rvd25yZXYueG1sUEsFBgAAAAADAAMAtwAAAPoCAAAAAA==&#10;" path="m37795,r661,c39954,,41123,838,41123,2502r,17145l56109,19647v1828,,3327,1499,3327,3327l59436,32804v,1816,-1499,3328,-3327,3328l41123,36132r,52273c41123,96723,41618,97727,47612,97727r8827,c58598,97727,59931,98552,59931,100228r,10478c59931,112370,58941,113373,56769,113703v-3988,673,-7658,1169,-11316,1169c26632,114872,18987,110706,18987,88405r,-52273l3327,33795c1499,33465,,32296,,30467l,22974c,21146,1499,19647,3327,19647r15660,l18987,5994v,-1828,1485,-2997,3327,-3340l37795,xe" fillcolor="#6f6f6e" stroked="f" strokeweight="0">
                          <v:stroke miterlimit="83231f" joinstyle="miter"/>
                          <v:path arrowok="t" textboxrect="0,0,59931,114872"/>
                        </v:shape>
                        <v:shape id="Shape 95" o:spid="_x0000_s1107" style="position:absolute;left:6571;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p6xAAAANsAAAAPAAAAZHJzL2Rvd25yZXYueG1sRI9Pa8JA&#10;FMTvBb/D8oTe6kat/6KrlEJBvGiteH5kn0k0+zbsbmL89l2h0OMwM79hVpvOVKIl50vLCoaDBARx&#10;ZnXJuYLTz9fbHIQPyBory6TgQR42697LClNt7/xN7THkIkLYp6igCKFOpfRZQQb9wNbE0btYZzBE&#10;6XKpHd4j3FRylCRTabDkuFBgTZ8FZbdjYxS47aHZt7P3a5c308dYt6Mx7c5Kvfa7jyWIQF34D/+1&#10;t1rBYgLPL/EHyPUvAAAA//8DAFBLAQItABQABgAIAAAAIQDb4fbL7gAAAIUBAAATAAAAAAAAAAAA&#10;AAAAAAAAAABbQ29udGVudF9UeXBlc10ueG1sUEsBAi0AFAAGAAgAAAAhAFr0LFu/AAAAFQEAAAsA&#10;AAAAAAAAAAAAAAAAHwEAAF9yZWxzLy5yZWxzUEsBAi0AFAAGAAgAAAAhAGKB+nrEAAAA2wAAAA8A&#10;AAAAAAAAAAAAAAAABwIAAGRycy9kb3ducmV2LnhtbFBLBQYAAAAAAwADALcAAAD4AgAAAAA=&#10;" path="m3327,l18644,v1841,,3340,1499,3340,3327l21984,90386v,1841,-1499,3505,-3340,3505l3327,93891c1511,93891,,92227,,90386l,3327c,1499,1511,,3327,xe" fillcolor="#6f6f6e" stroked="f" strokeweight="0">
                          <v:stroke miterlimit="83231f" joinstyle="miter"/>
                          <v:path arrowok="t" textboxrect="0,0,21984,93891"/>
                        </v:shape>
                        <v:shape id="Shape 96" o:spid="_x0000_s1108" style="position:absolute;left:6566;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RCVxQAAANsAAAAPAAAAZHJzL2Rvd25yZXYueG1sRI/NasMw&#10;EITvhb6D2EIvpZHTg0mdKCEEAi2Flvw8wMbaWCbWykiKf/r0VSGQ4zAz3zCL1WAb0ZEPtWMF00kG&#10;grh0uuZKwfGwfZ2BCBFZY+OYFIwUYLV8fFhgoV3PO+r2sRIJwqFABSbGtpAylIYsholriZN3dt5i&#10;TNJXUnvsE9w28i3Lcmmx5rRgsKWNofKyv1oF3eVTfr+Mef3zVfWnza8Z/fE6KvX8NKznICIN8R6+&#10;tT+0gvcc/r+kHyCXfwAAAP//AwBQSwECLQAUAAYACAAAACEA2+H2y+4AAACFAQAAEwAAAAAAAAAA&#10;AAAAAAAAAAAAW0NvbnRlbnRfVHlwZXNdLnhtbFBLAQItABQABgAIAAAAIQBa9CxbvwAAABUBAAAL&#10;AAAAAAAAAAAAAAAAAB8BAABfcmVscy8ucmVsc1BLAQItABQABgAIAAAAIQD8ORCVxQAAANsAAAAP&#10;AAAAAAAAAAAAAAAAAAcCAABkcnMvZG93bnJldi54bWxQSwUGAAAAAAMAAwC3AAAA+QIAAAAA&#10;" path="m3492,l19647,v1829,,3327,1499,3327,3340l22974,17983v,1842,-1498,3328,-3327,3328l3492,21311c1664,21311,,19825,,17983l,3340c,1499,1664,,3492,xe" fillcolor="#6f6f6e" stroked="f" strokeweight="0">
                          <v:stroke miterlimit="83231f" joinstyle="miter"/>
                          <v:path arrowok="t" textboxrect="0,0,22974,21311"/>
                        </v:shape>
                        <v:shape id="Shape 97" o:spid="_x0000_s1109" style="position:absolute;left:6934;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NxxgAAANsAAAAPAAAAZHJzL2Rvd25yZXYueG1sRI9Ba8JA&#10;FITvBf/D8oRexGxarK3RVUrBqhexMcXrM/tMQrNvQ3ar8d+7QqHHYWa+YWaLztTiTK2rLCt4imIQ&#10;xLnVFRcKsv1y+AbCeWSNtWVScCUHi3nvYYaJthf+onPqCxEg7BJUUHrfJFK6vCSDLrINcfBOtjXo&#10;g2wLqVu8BLip5XMcj6XBisNCiQ19lJT/pL9GwSo7fJrv7XK0OV5lmmW7wcthM1Dqsd+9T0F46vx/&#10;+K+91gomr3D/En6AnN8AAAD//wMAUEsBAi0AFAAGAAgAAAAhANvh9svuAAAAhQEAABMAAAAAAAAA&#10;AAAAAAAAAAAAAFtDb250ZW50X1R5cGVzXS54bWxQSwECLQAUAAYACAAAACEAWvQsW78AAAAVAQAA&#10;CwAAAAAAAAAAAAAAAAAfAQAAX3JlbHMvLnJlbHNQSwECLQAUAAYACAAAACEAQEnTccYAAADbAAAA&#10;DwAAAAAAAAAAAAAAAAAHAgAAZHJzL2Rvd25yZXYueG1sUEsFBgAAAAADAAMAtwAAAPoCA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98" o:spid="_x0000_s1110" style="position:absolute;left:7332;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cDwwAAANsAAAAPAAAAZHJzL2Rvd25yZXYueG1sRE9Na8JA&#10;EL0L/odlhF6kblqqtKmrSMFWL6JpSq7T7DQJZmdDdmuSf+8eBI+P971c96YWF2pdZVnB0ywCQZxb&#10;XXGhIP3ePr6CcB5ZY22ZFAzkYL0aj5YYa9vxiS6JL0QIYRejgtL7JpbS5SUZdDPbEAfuz7YGfYBt&#10;IXWLXQg3tXyOooU0WHFoKLGhj5Lyc/JvFHyl2af5OWxf9r+DTNL0OJ1n+6lSD5N+8w7CU+/v4pt7&#10;pxW8hbHhS/gBcnUFAAD//wMAUEsBAi0AFAAGAAgAAAAhANvh9svuAAAAhQEAABMAAAAAAAAAAAAA&#10;AAAAAAAAAFtDb250ZW50X1R5cGVzXS54bWxQSwECLQAUAAYACAAAACEAWvQsW78AAAAVAQAACwAA&#10;AAAAAAAAAAAAAAAfAQAAX3JlbHMvLnJlbHNQSwECLQAUAAYACAAAACEAMdZHA8MAAADbAAAADwAA&#10;AAAAAAAAAAAAAAAHAgAAZHJzL2Rvd25yZXYueG1sUEsFBgAAAAADAAMAtwAAAPc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99" o:spid="_x0000_s1111" style="position:absolute;left:7868;top:8618;width:769;height:951;visibility:visible;mso-wrap-style:square;v-text-anchor:top" coordsize="76911,9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bBxAAAANsAAAAPAAAAZHJzL2Rvd25yZXYueG1sRI/NasMw&#10;EITvgb6D2EAuJpbbQEhcy8a0pPRUyM8DLNbWP7FWxlId5+2rQiHHYWa+YbJiNr2YaHStZQXPcQKC&#10;uLK65VrB5XxY70A4j6yxt0wK7uSgyJ8WGaba3vhI08nXIkDYpaig8X5IpXRVQwZdbAfi4H3b0aAP&#10;cqylHvEW4KaXL0mylQZbDgsNDvTWUHU9/ZhAqeb3ru0++q7uvsxuc4iiTRkptVrO5SsIT7N/hP/b&#10;n1rBfg9/X8IPkPkvAAAA//8DAFBLAQItABQABgAIAAAAIQDb4fbL7gAAAIUBAAATAAAAAAAAAAAA&#10;AAAAAAAAAABbQ29udGVudF9UeXBlc10ueG1sUEsBAi0AFAAGAAgAAAAhAFr0LFu/AAAAFQEAAAsA&#10;AAAAAAAAAAAAAAAAHwEAAF9yZWxzLy5yZWxzUEsBAi0AFAAGAAgAAAAhAFh7VsHEAAAA2wAAAA8A&#10;AAAAAAAAAAAAAAAABwIAAGRycy9kb3ducmV2LnhtbFBLBQYAAAAAAwADALcAAAD4AgAAAAA=&#10;" path="m48108,c72085,,76911,16142,76911,37287r,54267c76911,93396,75413,95060,73584,95060r-15316,c56439,95060,54927,93396,54927,91554r,-54267c54927,22809,53607,18656,40792,18656v-5664,,-11823,2312,-18821,5982l21971,91554v,1842,-1499,3506,-3327,3506l3327,95060c1499,95060,,93396,,91554l,4496c,2667,1499,1168,3327,1168r14491,c19647,1168,21146,2667,21146,4496r,3505c30797,1829,37122,,48108,xe" fillcolor="#6f6f6e" stroked="f" strokeweight="0">
                          <v:stroke miterlimit="83231f" joinstyle="miter"/>
                          <v:path arrowok="t" textboxrect="0,0,76911,95060"/>
                        </v:shape>
                        <v:shape id="Shape 100" o:spid="_x0000_s1112" style="position:absolute;left:8720;width:2970;height:4721;visibility:visible;mso-wrap-style:square;v-text-anchor:top" coordsize="297002,4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AxAAAANwAAAAPAAAAZHJzL2Rvd25yZXYueG1sRI8xb8Iw&#10;EIV3pP4H65C6gUOHqgQMQkgVHTpQ6NDxFF/iiPgc2W4S/n1vqMR2p/fuve+2+8l3aqCY2sAGVssC&#10;FHEVbMuNge/r++INVMrIFrvAZOBOCfa7p9kWSxtG/qLhkhslIZxKNOBy7kutU+XIY1qGnli0OkSP&#10;WdbYaBtxlHDf6ZeieNUeW5YGhz0dHVW3y683cB7O8VCvq093/zm5Y3eiej2SMc/z6bABlWnKD/P/&#10;9YcV/ELw5RmZQO/+AAAA//8DAFBLAQItABQABgAIAAAAIQDb4fbL7gAAAIUBAAATAAAAAAAAAAAA&#10;AAAAAAAAAABbQ29udGVudF9UeXBlc10ueG1sUEsBAi0AFAAGAAgAAAAhAFr0LFu/AAAAFQEAAAsA&#10;AAAAAAAAAAAAAAAAHwEAAF9yZWxzLy5yZWxzUEsBAi0AFAAGAAgAAAAhAAP3/oDEAAAA3AAAAA8A&#10;AAAAAAAAAAAAAAAABwIAAGRycy9kb3ducmV2LnhtbFBLBQYAAAAAAwADALcAAAD4AgAAAAA=&#10;" path="m83680,r86094,c167399,5118,163347,16091,158255,35750v-9144,39955,-4267,44997,-2299,58128c157924,107010,132601,138189,118415,160338v-14211,22148,4953,27266,18021,33350c149543,199796,148476,216941,144424,221983v-4051,5017,-15202,13056,-6134,23178c147345,255283,144297,253251,140246,259309v-4039,6032,-3061,16103,1943,21183c147244,285534,148260,284544,146164,302679v-2082,18174,-2146,32309,7925,39396c164160,349174,163385,347675,214630,349339v34277,1130,52426,5232,65532,5283c290081,356337,285242,384975,285953,413360v292,11252,5017,32131,11049,58775l160172,472135c147015,426593,134988,378244,125705,377546v-28055,-2109,-53975,1460,-80468,-4547c33807,370421,26607,364287,29566,352209v2298,-9499,11646,-23965,1663,-31712c27241,317360,21438,315112,21438,307823v,-8687,4978,-13577,4978,-13577c22835,293065,17716,289928,17716,282397v,-9004,5436,-11709,7811,-21107c27826,252184,14008,246659,8230,242189,2857,238049,,236499,3442,229807v3391,-6516,8521,-12218,12547,-18466c20828,203772,26416,196748,31204,189090v394,-647,927,-1333,1359,-2019l32944,186538v2032,-2845,3835,-5588,5169,-7531c39878,176454,41580,173393,41580,173393v2260,-4508,2349,-4648,3467,-8687c48997,150279,42558,131153,42558,118097v,-2171,190,-4305,279,-6464c42850,110998,42888,110363,42901,109741,44691,69533,58776,31953,76733,8103,78854,5296,81318,2680,83680,xe" fillcolor="#951b81" stroked="f" strokeweight="0">
                          <v:stroke miterlimit="83231f" joinstyle="miter"/>
                          <v:path arrowok="t" textboxrect="0,0,297002,472135"/>
                        </v:shape>
                      </v:group>
                    </w:pict>
                  </mc:Fallback>
                </mc:AlternateContent>
              </w:r>
            </w:p>
            <w:p w14:paraId="563AF261" w14:textId="77777777" w:rsidR="00425BDC" w:rsidRDefault="00425BDC" w:rsidP="00425BDC">
              <w:pPr>
                <w:rPr>
                  <w:rFonts w:ascii="Arial" w:hAnsi="Arial" w:cs="Arial"/>
                  <w:b/>
                  <w:bCs/>
                  <w:color w:val="951B81"/>
                  <w:sz w:val="40"/>
                  <w:szCs w:val="40"/>
                </w:rPr>
              </w:pPr>
              <w:r w:rsidRPr="007133CF">
                <w:rPr>
                  <w:rFonts w:ascii="Arial" w:eastAsia="Calibri" w:hAnsi="Arial" w:cs="Arial"/>
                  <w:noProof/>
                </w:rPr>
                <mc:AlternateContent>
                  <mc:Choice Requires="wpg">
                    <w:drawing>
                      <wp:anchor distT="0" distB="0" distL="114300" distR="114300" simplePos="0" relativeHeight="251662336" behindDoc="0" locked="0" layoutInCell="1" allowOverlap="1" wp14:anchorId="03127715" wp14:editId="766F0172">
                        <wp:simplePos x="0" y="0"/>
                        <wp:positionH relativeFrom="page">
                          <wp:posOffset>549258</wp:posOffset>
                        </wp:positionH>
                        <wp:positionV relativeFrom="page">
                          <wp:posOffset>9142671</wp:posOffset>
                        </wp:positionV>
                        <wp:extent cx="6695999" cy="972000"/>
                        <wp:effectExtent l="0" t="0" r="10160" b="19050"/>
                        <wp:wrapTopAndBottom/>
                        <wp:docPr id="21977" name="Group 21977"/>
                        <wp:cNvGraphicFramePr/>
                        <a:graphic xmlns:a="http://schemas.openxmlformats.org/drawingml/2006/main">
                          <a:graphicData uri="http://schemas.microsoft.com/office/word/2010/wordprocessingGroup">
                            <wpg:wgp>
                              <wpg:cNvGrpSpPr/>
                              <wpg:grpSpPr>
                                <a:xfrm>
                                  <a:off x="0" y="0"/>
                                  <a:ext cx="6695999" cy="972000"/>
                                  <a:chOff x="0" y="0"/>
                                  <a:chExt cx="6695999" cy="972000"/>
                                </a:xfrm>
                              </wpg:grpSpPr>
                              <wps:wsp>
                                <wps:cNvPr id="49" name="Shape 49"/>
                                <wps:cNvSpPr/>
                                <wps:spPr>
                                  <a:xfrm>
                                    <a:off x="0" y="0"/>
                                    <a:ext cx="6695999" cy="972000"/>
                                  </a:xfrm>
                                  <a:custGeom>
                                    <a:avLst/>
                                    <a:gdLst/>
                                    <a:ahLst/>
                                    <a:cxnLst/>
                                    <a:rect l="0" t="0" r="0" b="0"/>
                                    <a:pathLst>
                                      <a:path w="6695999" h="972000">
                                        <a:moveTo>
                                          <a:pt x="108001" y="0"/>
                                        </a:moveTo>
                                        <a:lnTo>
                                          <a:pt x="6587998" y="0"/>
                                        </a:lnTo>
                                        <a:cubicBezTo>
                                          <a:pt x="6695999" y="0"/>
                                          <a:pt x="6695999" y="108001"/>
                                          <a:pt x="6695999" y="108001"/>
                                        </a:cubicBezTo>
                                        <a:lnTo>
                                          <a:pt x="6695999" y="972000"/>
                                        </a:lnTo>
                                        <a:lnTo>
                                          <a:pt x="0" y="972000"/>
                                        </a:lnTo>
                                        <a:lnTo>
                                          <a:pt x="0" y="108001"/>
                                        </a:lnTo>
                                        <a:cubicBezTo>
                                          <a:pt x="0" y="0"/>
                                          <a:pt x="108001" y="0"/>
                                          <a:pt x="108001" y="0"/>
                                        </a:cubicBezTo>
                                        <a:close/>
                                      </a:path>
                                    </a:pathLst>
                                  </a:custGeom>
                                  <a:solidFill>
                                    <a:srgbClr val="008492"/>
                                  </a:solidFill>
                                  <a:ln w="0" cap="flat">
                                    <a:solidFill>
                                      <a:srgbClr val="008492"/>
                                    </a:solidFill>
                                    <a:miter lim="127000"/>
                                  </a:ln>
                                </wps:spPr>
                                <wps:style>
                                  <a:lnRef idx="0">
                                    <a:srgbClr val="000000">
                                      <a:alpha val="0"/>
                                    </a:srgbClr>
                                  </a:lnRef>
                                  <a:fillRef idx="1">
                                    <a:srgbClr val="6A0E5A"/>
                                  </a:fillRef>
                                  <a:effectRef idx="0">
                                    <a:scrgbClr r="0" g="0" b="0"/>
                                  </a:effectRef>
                                  <a:fontRef idx="none"/>
                                </wps:style>
                                <wps:bodyPr/>
                              </wps:wsp>
                              <wps:wsp>
                                <wps:cNvPr id="50" name="Rectangle 50"/>
                                <wps:cNvSpPr/>
                                <wps:spPr>
                                  <a:xfrm>
                                    <a:off x="180001" y="180000"/>
                                    <a:ext cx="1351753" cy="285778"/>
                                  </a:xfrm>
                                  <a:prstGeom prst="rect">
                                    <a:avLst/>
                                  </a:prstGeom>
                                  <a:ln>
                                    <a:noFill/>
                                  </a:ln>
                                </wps:spPr>
                                <wps:txbx>
                                  <w:txbxContent>
                                    <w:p w14:paraId="3503727D" w14:textId="77777777" w:rsidR="00425BDC" w:rsidRPr="006E2B90" w:rsidRDefault="00425BDC" w:rsidP="00425BDC">
                                      <w:pPr>
                                        <w:spacing w:after="160" w:line="259" w:lineRule="auto"/>
                                        <w:rPr>
                                          <w:rFonts w:ascii="Arial" w:hAnsi="Arial" w:cs="Arial"/>
                                        </w:rPr>
                                      </w:pPr>
                                      <w:r w:rsidRPr="006E2B90">
                                        <w:rPr>
                                          <w:rFonts w:ascii="Arial" w:hAnsi="Arial" w:cs="Arial"/>
                                          <w:color w:val="FFFFFF"/>
                                          <w:sz w:val="36"/>
                                        </w:rPr>
                                        <w:t>Guidance</w:t>
                                      </w:r>
                                    </w:p>
                                  </w:txbxContent>
                                </wps:txbx>
                                <wps:bodyPr horzOverflow="overflow" vert="horz" lIns="0" tIns="0" rIns="0" bIns="0" rtlCol="0">
                                  <a:noAutofit/>
                                </wps:bodyPr>
                              </wps:wsp>
                              <wps:wsp>
                                <wps:cNvPr id="56" name="Rectangle 56"/>
                                <wps:cNvSpPr/>
                                <wps:spPr>
                                  <a:xfrm>
                                    <a:off x="1222188" y="141164"/>
                                    <a:ext cx="173910" cy="368191"/>
                                  </a:xfrm>
                                  <a:prstGeom prst="rect">
                                    <a:avLst/>
                                  </a:prstGeom>
                                  <a:ln>
                                    <a:noFill/>
                                  </a:ln>
                                </wps:spPr>
                                <wps:txbx>
                                  <w:txbxContent>
                                    <w:p w14:paraId="604BFD4D" w14:textId="77777777" w:rsidR="00425BDC" w:rsidRDefault="00425BDC" w:rsidP="00425BDC">
                                      <w:pPr>
                                        <w:spacing w:after="160" w:line="259" w:lineRule="auto"/>
                                      </w:pPr>
                                      <w:r>
                                        <w:rPr>
                                          <w:rFonts w:ascii="Calibri" w:eastAsia="Calibri" w:hAnsi="Calibri" w:cs="Calibri"/>
                                          <w:color w:val="FFFFFF"/>
                                          <w:w w:val="70"/>
                                          <w:sz w:val="36"/>
                                        </w:rPr>
                                        <w:t>|</w:t>
                                      </w:r>
                                      <w:r>
                                        <w:rPr>
                                          <w:rFonts w:ascii="Calibri" w:eastAsia="Calibri" w:hAnsi="Calibri" w:cs="Calibri"/>
                                          <w:color w:val="FFFFFF"/>
                                          <w:spacing w:val="10"/>
                                          <w:w w:val="70"/>
                                          <w:sz w:val="36"/>
                                        </w:rPr>
                                        <w:t xml:space="preserve"> </w:t>
                                      </w:r>
                                    </w:p>
                                  </w:txbxContent>
                                </wps:txbx>
                                <wps:bodyPr horzOverflow="overflow" vert="horz" lIns="0" tIns="0" rIns="0" bIns="0" rtlCol="0">
                                  <a:noAutofit/>
                                </wps:bodyPr>
                              </wps:wsp>
                              <wps:wsp>
                                <wps:cNvPr id="57" name="Rectangle 57"/>
                                <wps:cNvSpPr/>
                                <wps:spPr>
                                  <a:xfrm>
                                    <a:off x="1352948" y="197622"/>
                                    <a:ext cx="3396713" cy="285778"/>
                                  </a:xfrm>
                                  <a:prstGeom prst="rect">
                                    <a:avLst/>
                                  </a:prstGeom>
                                  <a:ln>
                                    <a:noFill/>
                                  </a:ln>
                                </wps:spPr>
                                <wps:txbx>
                                  <w:txbxContent>
                                    <w:p w14:paraId="0A8B74F8" w14:textId="77777777" w:rsidR="00425BDC" w:rsidRPr="006E2B90" w:rsidRDefault="00425BDC" w:rsidP="00425BDC">
                                      <w:pPr>
                                        <w:spacing w:after="160" w:line="259" w:lineRule="auto"/>
                                        <w:rPr>
                                          <w:rFonts w:ascii="Arial" w:hAnsi="Arial" w:cs="Arial"/>
                                        </w:rPr>
                                      </w:pPr>
                                      <w:r w:rsidRPr="006E2B90">
                                        <w:rPr>
                                          <w:rFonts w:ascii="Arial" w:hAnsi="Arial" w:cs="Arial"/>
                                          <w:color w:val="FFFFFF"/>
                                          <w:sz w:val="36"/>
                                        </w:rPr>
                                        <w:t>October 2025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127715" id="Group 21977" o:spid="_x0000_s1026" style="position:absolute;margin-left:43.25pt;margin-top:719.9pt;width:527.25pt;height:76.55pt;z-index:251662336;mso-position-horizontal-relative:page;mso-position-vertical-relative:page;mso-width-relative:margin;mso-height-relative:margin" coordsize="6695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PwwMAAOoMAAAOAAAAZHJzL2Uyb0RvYy54bWzcV9tu4zYQfS/QfyD03liSbckS4izSvQQF&#10;it3F7vYDaIqyBFCkQNKX7Nd3OCRlOwnSvQBp0Rd5JM71zPCQvn51HATZc216JddJdpUmhEumml5u&#10;18lfX979tkqIsVQ2VCjJ18k9N8mrm19/uT6MNc9Vp0TDNQEn0tSHcZ101o71bGZYxwdqrtTIJSy2&#10;Sg/UwqvezhpND+B9ELM8TYvZQelm1IpxY+DrG7+Y3KD/tuXMfmhbwy0R6wRys/jU+Ny45+zmmtZb&#10;TceuZyEN+gNZDLSXEHRy9YZaSna6f+Rq6JlWRrX2iqlhptq2ZxxrgGqy9EE1d1rtRqxlWx+24wQT&#10;QPsApx92y97v7/T4efyoAYnDuAUs8M3Vcmz14H4hS3JEyO4nyPjREgYfi6JaVlWVEAZrVQktCZiy&#10;DoB/ZMa6t88bzmLY2UUyhxHGw5wQMD+HwOeOjhyBNTUg8FGTvlknCyhD0gGmFNcJvCMoqDNBZGoD&#10;aP0kPlOZtGY7Y++4QqTp/k9j/Ug2UaJdlNhRRlHDYD870iO1zs6l6URyOGtVN3XKLQ9qz78oVLSu&#10;X1m6StMsIbHXkOpJRchz1WK5KqsKdviZbtRgu03PfudfL/TjsER9SA5jTlMECyE+ovDcKuR1GSNG&#10;fmx0mkswimrx16sDN0Dsb1Y8JXnm8TKdc79hT/hPDwGOIDz8/qhAJpThgAssuJ5OAvYZtU+TZJTo&#10;m3e9EK6xRm83r4Ume+pYMF0tqtxNNphcqAnpxgSQYBSYuBXUIqVd6Hyjq6G3QOuiH6CfeRlIAeIJ&#10;CWHdZvZ7CCV7L7jLUshPvIWNiFTzRNrgJcWEqBg7GoqJdfgKsSb04+xbKH9ymflazpEobtO3y9vg&#10;ISg7O47nxmTpgxoWTP3hARQMQMUjBCqbjDCyknayl3DwYZCzap24Uc090i4CAuzmCPgFaG4JiXua&#10;+wQsQuVWcALfYCBceKDDf6a6DCgicASKYb7joZDNl1m5nPtDIV8ty3IVUI5Hyqj9qBInrBNHZ761&#10;gQAB0Kji8HRjQ2up3ED7wX1ikOxxcwxFeGhJp/TXD3A5aYWCwQaeQylx9xUI6lYTIv6QcJgAJDYK&#10;OgqbKGgrXiu8QPg0bndWtb0jamydjxZeXrCPxRN9LL6vj3meZytP4Nkiy4qFM4dhDod0Vs6rzBEC&#10;cOO8WGVV9kJ9xPMYg512yv+9neUT7Sy/r53zZV4tQjurssiR5k/tnM+rosz+jX2J/cRs/gv9xLsl&#10;XKjxuAiXf3djP3/H7Xz6i3LzNwAAAP//AwBQSwMEFAAGAAgAAAAhAB+6qbTjAAAADQEAAA8AAABk&#10;cnMvZG93bnJldi54bWxMj8FuwjAQRO+V+g/WIvVWHANBJMRBCLU9oUqFSlVvJl6SiNiOYpOEv+9y&#10;KrfdndHsm2wzmob12PnaWQliGgFDWzhd21LC9/H9dQXMB2W1apxFCTf0sMmfnzKVajfYL+wPoWQU&#10;Yn2qJFQhtCnnvqjQKD91LVrSzq4zKtDalVx3aqBw0/BZFC25UbWlD5VqcVdhcTlcjYSPQQ3buXjr&#10;95fz7vZ7jD9/9gKlfJmM2zWwgGP4N8Mdn9AhJ6aTu1rtWSNhtYzJSffFPKEOd4dYCKp3oilOZgnw&#10;POOPLfI/AAAA//8DAFBLAQItABQABgAIAAAAIQC2gziS/gAAAOEBAAATAAAAAAAAAAAAAAAAAAAA&#10;AABbQ29udGVudF9UeXBlc10ueG1sUEsBAi0AFAAGAAgAAAAhADj9If/WAAAAlAEAAAsAAAAAAAAA&#10;AAAAAAAALwEAAF9yZWxzLy5yZWxzUEsBAi0AFAAGAAgAAAAhAJme78/DAwAA6gwAAA4AAAAAAAAA&#10;AAAAAAAALgIAAGRycy9lMm9Eb2MueG1sUEsBAi0AFAAGAAgAAAAhAB+6qbTjAAAADQEAAA8AAAAA&#10;AAAAAAAAAAAAHQYAAGRycy9kb3ducmV2LnhtbFBLBQYAAAAABAAEAPMAAAAtBwAAAAA=&#10;">
                        <v:shape id="Shape 49" o:spid="_x0000_s1027" style="position:absolute;width:66959;height:9720;visibility:visible;mso-wrap-style:square;v-text-anchor:top" coordsize="6695999,9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9dxAAAANsAAAAPAAAAZHJzL2Rvd25yZXYueG1sRI9Ba8JA&#10;FITvBf/D8oTe6kYJpY2uUoyB0osYC6W3R/aZrM2+DdltjP++KxQ8DjPzDbPajLYVA/XeOFYwnyUg&#10;iCunDdcKPo/F0wsIH5A1to5JwZU8bNaThxVm2l34QEMZahEh7DNU0ITQZVL6qiGLfuY64uidXG8x&#10;RNnXUvd4iXDbykWSPEuLhuNCgx1tG6p+yl+r4GCKr+/841zuQnncM51Nm+ZXpR6n49sSRKAx3MP/&#10;7XetIH2F25f4A+T6DwAA//8DAFBLAQItABQABgAIAAAAIQDb4fbL7gAAAIUBAAATAAAAAAAAAAAA&#10;AAAAAAAAAABbQ29udGVudF9UeXBlc10ueG1sUEsBAi0AFAAGAAgAAAAhAFr0LFu/AAAAFQEAAAsA&#10;AAAAAAAAAAAAAAAAHwEAAF9yZWxzLy5yZWxzUEsBAi0AFAAGAAgAAAAhAOBmT13EAAAA2wAAAA8A&#10;AAAAAAAAAAAAAAAABwIAAGRycy9kb3ducmV2LnhtbFBLBQYAAAAAAwADALcAAAD4AgAAAAA=&#10;" path="m108001,l6587998,v108001,,108001,108001,108001,108001l6695999,972000,,972000,,108001c,,108001,,108001,xe" fillcolor="#008492" strokecolor="#008492" strokeweight="0">
                          <v:stroke miterlimit="83231f" joinstyle="miter"/>
                          <v:path arrowok="t" textboxrect="0,0,6695999,972000"/>
                        </v:shape>
                        <v:rect id="Rectangle 50" o:spid="_x0000_s1028" style="position:absolute;left:1800;top:1800;width:135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503727D" w14:textId="77777777" w:rsidR="00425BDC" w:rsidRPr="006E2B90" w:rsidRDefault="00425BDC" w:rsidP="00425BDC">
                                <w:pPr>
                                  <w:spacing w:after="160" w:line="259" w:lineRule="auto"/>
                                  <w:rPr>
                                    <w:rFonts w:ascii="Arial" w:hAnsi="Arial" w:cs="Arial"/>
                                  </w:rPr>
                                </w:pPr>
                                <w:r w:rsidRPr="006E2B90">
                                  <w:rPr>
                                    <w:rFonts w:ascii="Arial" w:hAnsi="Arial" w:cs="Arial"/>
                                    <w:color w:val="FFFFFF"/>
                                    <w:sz w:val="36"/>
                                  </w:rPr>
                                  <w:t>Guidance</w:t>
                                </w:r>
                              </w:p>
                            </w:txbxContent>
                          </v:textbox>
                        </v:rect>
                        <v:rect id="Rectangle 56" o:spid="_x0000_s1029" style="position:absolute;left:12221;top:1411;width:1739;height: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04BFD4D" w14:textId="77777777" w:rsidR="00425BDC" w:rsidRDefault="00425BDC" w:rsidP="00425BDC">
                                <w:pPr>
                                  <w:spacing w:after="160" w:line="259" w:lineRule="auto"/>
                                </w:pPr>
                                <w:r>
                                  <w:rPr>
                                    <w:rFonts w:ascii="Calibri" w:eastAsia="Calibri" w:hAnsi="Calibri" w:cs="Calibri"/>
                                    <w:color w:val="FFFFFF"/>
                                    <w:w w:val="70"/>
                                    <w:sz w:val="36"/>
                                  </w:rPr>
                                  <w:t>|</w:t>
                                </w:r>
                                <w:r>
                                  <w:rPr>
                                    <w:rFonts w:ascii="Calibri" w:eastAsia="Calibri" w:hAnsi="Calibri" w:cs="Calibri"/>
                                    <w:color w:val="FFFFFF"/>
                                    <w:spacing w:val="10"/>
                                    <w:w w:val="70"/>
                                    <w:sz w:val="36"/>
                                  </w:rPr>
                                  <w:t xml:space="preserve"> </w:t>
                                </w:r>
                              </w:p>
                            </w:txbxContent>
                          </v:textbox>
                        </v:rect>
                        <v:rect id="Rectangle 57" o:spid="_x0000_s1030" style="position:absolute;left:13529;top:1976;width:3396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A8B74F8" w14:textId="77777777" w:rsidR="00425BDC" w:rsidRPr="006E2B90" w:rsidRDefault="00425BDC" w:rsidP="00425BDC">
                                <w:pPr>
                                  <w:spacing w:after="160" w:line="259" w:lineRule="auto"/>
                                  <w:rPr>
                                    <w:rFonts w:ascii="Arial" w:hAnsi="Arial" w:cs="Arial"/>
                                  </w:rPr>
                                </w:pPr>
                                <w:r w:rsidRPr="006E2B90">
                                  <w:rPr>
                                    <w:rFonts w:ascii="Arial" w:hAnsi="Arial" w:cs="Arial"/>
                                    <w:color w:val="FFFFFF"/>
                                    <w:sz w:val="36"/>
                                  </w:rPr>
                                  <w:t>October 2025</w:t>
                                </w:r>
                              </w:p>
                            </w:txbxContent>
                          </v:textbox>
                        </v:rect>
                        <w10:wrap type="topAndBottom" anchorx="page" anchory="page"/>
                      </v:group>
                    </w:pict>
                  </mc:Fallback>
                </mc:AlternateContent>
              </w:r>
              <w:r w:rsidRPr="007133CF">
                <w:rPr>
                  <w:rFonts w:ascii="Arial" w:hAnsi="Arial" w:cs="Arial"/>
                  <w:b/>
                  <w:bCs/>
                  <w:noProof/>
                  <w:color w:val="951B81"/>
                  <w:sz w:val="40"/>
                  <w:szCs w:val="40"/>
                  <w:lang w:val="en-GB"/>
                </w:rPr>
                <mc:AlternateContent>
                  <mc:Choice Requires="wps">
                    <w:drawing>
                      <wp:anchor distT="0" distB="0" distL="114300" distR="114300" simplePos="0" relativeHeight="251660288" behindDoc="0" locked="0" layoutInCell="1" allowOverlap="1" wp14:anchorId="1B9761B0" wp14:editId="198B5D4E">
                        <wp:simplePos x="0" y="0"/>
                        <wp:positionH relativeFrom="column">
                          <wp:posOffset>-685800</wp:posOffset>
                        </wp:positionH>
                        <wp:positionV relativeFrom="paragraph">
                          <wp:posOffset>1895977</wp:posOffset>
                        </wp:positionV>
                        <wp:extent cx="7060018" cy="4369981"/>
                        <wp:effectExtent l="0" t="0" r="7620" b="0"/>
                        <wp:wrapNone/>
                        <wp:docPr id="1388291217" name="Text Box 1"/>
                        <wp:cNvGraphicFramePr/>
                        <a:graphic xmlns:a="http://schemas.openxmlformats.org/drawingml/2006/main">
                          <a:graphicData uri="http://schemas.microsoft.com/office/word/2010/wordprocessingShape">
                            <wps:wsp>
                              <wps:cNvSpPr txBox="1"/>
                              <wps:spPr>
                                <a:xfrm>
                                  <a:off x="0" y="0"/>
                                  <a:ext cx="7060018" cy="4369981"/>
                                </a:xfrm>
                                <a:prstGeom prst="rect">
                                  <a:avLst/>
                                </a:prstGeom>
                                <a:solidFill>
                                  <a:schemeClr val="lt1"/>
                                </a:solidFill>
                                <a:ln w="6350">
                                  <a:noFill/>
                                </a:ln>
                              </wps:spPr>
                              <wps:txbx>
                                <w:txbxContent>
                                  <w:p w14:paraId="2DBC925B" w14:textId="26010699" w:rsidR="00425BDC" w:rsidRPr="003A6E79" w:rsidRDefault="00425BDC" w:rsidP="00425BDC">
                                    <w:pPr>
                                      <w:rPr>
                                        <w:rFonts w:ascii="Arial" w:hAnsi="Arial" w:cs="Arial"/>
                                        <w:b/>
                                        <w:bCs/>
                                        <w:color w:val="008492"/>
                                        <w:sz w:val="110"/>
                                        <w:szCs w:val="110"/>
                                      </w:rPr>
                                    </w:pPr>
                                    <w:r>
                                      <w:rPr>
                                        <w:rFonts w:ascii="Arial" w:hAnsi="Arial" w:cs="Arial"/>
                                        <w:b/>
                                        <w:bCs/>
                                        <w:color w:val="008492"/>
                                        <w:sz w:val="110"/>
                                        <w:szCs w:val="110"/>
                                      </w:rPr>
                                      <w:t>Phase 3 SEND Improvement Board Toolkit</w:t>
                                    </w:r>
                                  </w:p>
                                  <w:p w14:paraId="6EC7717A" w14:textId="45809F6F" w:rsidR="00425BDC" w:rsidRDefault="00425BDC" w:rsidP="00425BDC">
                                    <w:r>
                                      <w:rPr>
                                        <w:rFonts w:ascii="Arial" w:hAnsi="Arial" w:cs="Arial"/>
                                        <w:b/>
                                        <w:bCs/>
                                        <w:sz w:val="56"/>
                                        <w:szCs w:val="56"/>
                                      </w:rPr>
                                      <w:t xml:space="preserve">Continuity and Succession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761B0" id="_x0000_t202" coordsize="21600,21600" o:spt="202" path="m,l,21600r21600,l21600,xe">
                        <v:stroke joinstyle="miter"/>
                        <v:path gradientshapeok="t" o:connecttype="rect"/>
                      </v:shapetype>
                      <v:shape id="Text Box 1" o:spid="_x0000_s1031" type="#_x0000_t202" style="position:absolute;margin-left:-54pt;margin-top:149.3pt;width:555.9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SWMQIAAFwEAAAOAAAAZHJzL2Uyb0RvYy54bWysVE1v2zAMvQ/YfxB0X+x8NG2MOEWWIsOA&#10;oC2QDj0rshQbkEVNUmJnv36UHKdpt9Owi0yK1KP4HuX5fVsrchTWVaBzOhyklAjNoaj0Pqc/XtZf&#10;7ihxnumCKdAipyfh6P3i86d5YzIxghJUISxBEO2yxuS09N5kSeJ4KWrmBmCExqAEWzOPrt0nhWUN&#10;otcqGaXpNGnAFsYCF87h7kMXpIuIL6Xg/klKJzxROcW7+bjauO7CmizmLNtbZsqKn6/B/uEWNas0&#10;Fr1APTDPyMFWf0DVFbfgQPoBhzoBKSsuYg/YzTD90M22ZEbEXpAcZy40uf8Hyx+PW/NsiW+/QosC&#10;BkIa4zKHm6GfVto6fPGmBONI4elCm2g94bh5m07TdIhCc4xNxtPZ7C7iJG/HjXX+m4CaBCOnFnWJ&#10;dLHjxnksial9SqjmQFXFulIqOmEWxEpZcmSoovI9+LsspUmT0+n4Jo3AGsLxDllpLPDWVLB8u2tJ&#10;VeR03De8g+KEPFjoRsQZvq7wrhvm/DOzOBPYOs65f8JFKsBacLYoKcH++tt+yEepMEpJgzOWU/fz&#10;wKygRH3XKOJsOJmEoYzO5OZ2hI69juyuI/pQrwAJGOKLMjyaId+r3pQW6ld8DstQFUNMc6ydU9+b&#10;K99NPj4nLpbLmIRjaJjf6K3hAToQHpR4aV+ZNWe5PCr9CP00suyDal1uOKlhefAgqyhp4Llj9Uw/&#10;jnBU+vzcwhu59mPW209h8RsAAP//AwBQSwMEFAAGAAgAAAAhAG+EzKnjAAAADQEAAA8AAABkcnMv&#10;ZG93bnJldi54bWxMj8tOwzAQRfdI/IM1SGxQa7cRJYRMKoR4SOxoeIidG5skIh5HsZuEv2e6guXM&#10;XN05J9/OrhOjHULrCWG1VCAsVd60VCO8lg+LFESImozuPFmEHxtgW5ye5DozfqIXO+5iLbiEQqYR&#10;mhj7TMpQNdbpsPS9Jb59+cHpyONQSzPoictdJ9dKbaTTLfGHRvf2rrHV9+7gED4v6o/nMD++Tcll&#10;0t8/jeXVuykRz8/m2xsQ0c7xLwxHfEaHgpn2/kAmiA5hsVIpy0SE9XW6AXGMKJWwzh6BNynIIpf/&#10;LYpfAAAA//8DAFBLAQItABQABgAIAAAAIQC2gziS/gAAAOEBAAATAAAAAAAAAAAAAAAAAAAAAABb&#10;Q29udGVudF9UeXBlc10ueG1sUEsBAi0AFAAGAAgAAAAhADj9If/WAAAAlAEAAAsAAAAAAAAAAAAA&#10;AAAALwEAAF9yZWxzLy5yZWxzUEsBAi0AFAAGAAgAAAAhAJnzNJYxAgAAXAQAAA4AAAAAAAAAAAAA&#10;AAAALgIAAGRycy9lMm9Eb2MueG1sUEsBAi0AFAAGAAgAAAAhAG+EzKnjAAAADQEAAA8AAAAAAAAA&#10;AAAAAAAAiwQAAGRycy9kb3ducmV2LnhtbFBLBQYAAAAABAAEAPMAAACbBQAAAAA=&#10;" fillcolor="white [3201]" stroked="f" strokeweight=".5pt">
                        <v:textbox>
                          <w:txbxContent>
                            <w:p w14:paraId="2DBC925B" w14:textId="26010699" w:rsidR="00425BDC" w:rsidRPr="003A6E79" w:rsidRDefault="00425BDC" w:rsidP="00425BDC">
                              <w:pPr>
                                <w:rPr>
                                  <w:rFonts w:ascii="Arial" w:hAnsi="Arial" w:cs="Arial"/>
                                  <w:b/>
                                  <w:bCs/>
                                  <w:color w:val="008492"/>
                                  <w:sz w:val="110"/>
                                  <w:szCs w:val="110"/>
                                </w:rPr>
                              </w:pPr>
                              <w:r>
                                <w:rPr>
                                  <w:rFonts w:ascii="Arial" w:hAnsi="Arial" w:cs="Arial"/>
                                  <w:b/>
                                  <w:bCs/>
                                  <w:color w:val="008492"/>
                                  <w:sz w:val="110"/>
                                  <w:szCs w:val="110"/>
                                </w:rPr>
                                <w:t>Phase 3 SEND Improvement Board Toolkit</w:t>
                              </w:r>
                            </w:p>
                            <w:p w14:paraId="6EC7717A" w14:textId="45809F6F" w:rsidR="00425BDC" w:rsidRDefault="00425BDC" w:rsidP="00425BDC">
                              <w:r>
                                <w:rPr>
                                  <w:rFonts w:ascii="Arial" w:hAnsi="Arial" w:cs="Arial"/>
                                  <w:b/>
                                  <w:bCs/>
                                  <w:sz w:val="56"/>
                                  <w:szCs w:val="56"/>
                                </w:rPr>
                                <w:t xml:space="preserve">Continuity and Succession Guidance </w:t>
                              </w:r>
                            </w:p>
                          </w:txbxContent>
                        </v:textbox>
                      </v:shape>
                    </w:pict>
                  </mc:Fallback>
                </mc:AlternateContent>
              </w:r>
              <w:r w:rsidRPr="007133CF">
                <w:rPr>
                  <w:rFonts w:ascii="Arial" w:hAnsi="Arial" w:cs="Arial"/>
                  <w:b/>
                  <w:bCs/>
                  <w:color w:val="951B81"/>
                  <w:sz w:val="40"/>
                  <w:szCs w:val="40"/>
                  <w:lang w:val="en-GB"/>
                </w:rPr>
                <w:br w:type="page"/>
              </w:r>
            </w:p>
          </w:sdtContent>
        </w:sdt>
        <w:p w14:paraId="4F5B8C86" w14:textId="062AC6C7" w:rsidR="00425BDC" w:rsidRDefault="00000000" w:rsidP="00494B43"/>
      </w:sdtContent>
    </w:sdt>
    <w:p w14:paraId="3DDD47F7" w14:textId="77777777" w:rsidR="00F8016D" w:rsidRDefault="00F8016D" w:rsidP="00F8016D">
      <w:pPr>
        <w:rPr>
          <w:rFonts w:ascii="Arial" w:eastAsia="Segoe UI" w:hAnsi="Arial" w:cs="Arial"/>
          <w:color w:val="951B81"/>
          <w:sz w:val="24"/>
          <w:szCs w:val="24"/>
        </w:rPr>
      </w:pPr>
    </w:p>
    <w:p w14:paraId="4F6C1C86" w14:textId="77777777" w:rsidR="00131106" w:rsidRPr="009D4D57" w:rsidRDefault="00270923" w:rsidP="00131106">
      <w:pPr>
        <w:rPr>
          <w:rFonts w:ascii="Arial" w:eastAsia="Segoe UI" w:hAnsi="Arial" w:cs="Arial"/>
          <w:b/>
          <w:bCs/>
          <w:color w:val="951B81"/>
          <w:sz w:val="40"/>
          <w:szCs w:val="40"/>
        </w:rPr>
      </w:pPr>
      <w:r w:rsidRPr="009D4D57">
        <w:rPr>
          <w:rFonts w:ascii="Arial" w:eastAsia="Segoe UI" w:hAnsi="Arial" w:cs="Arial"/>
          <w:b/>
          <w:bCs/>
          <w:color w:val="951B81"/>
          <w:sz w:val="40"/>
          <w:szCs w:val="40"/>
        </w:rPr>
        <w:t>Phase 3 SEND I</w:t>
      </w:r>
      <w:r w:rsidR="00407CE4" w:rsidRPr="009D4D57">
        <w:rPr>
          <w:rFonts w:ascii="Arial" w:eastAsia="Segoe UI" w:hAnsi="Arial" w:cs="Arial"/>
          <w:b/>
          <w:bCs/>
          <w:color w:val="951B81"/>
          <w:sz w:val="40"/>
          <w:szCs w:val="40"/>
        </w:rPr>
        <w:t xml:space="preserve">mprovement Board </w:t>
      </w:r>
      <w:r w:rsidRPr="009D4D57">
        <w:rPr>
          <w:rFonts w:ascii="Arial" w:eastAsia="Segoe UI" w:hAnsi="Arial" w:cs="Arial"/>
          <w:b/>
          <w:bCs/>
          <w:color w:val="951B81"/>
          <w:sz w:val="40"/>
          <w:szCs w:val="40"/>
        </w:rPr>
        <w:t>Toolkit</w:t>
      </w:r>
    </w:p>
    <w:p w14:paraId="16FB8CF5" w14:textId="4CECA736" w:rsidR="00131106" w:rsidRPr="009D4D57" w:rsidRDefault="001370B7" w:rsidP="00131106">
      <w:pPr>
        <w:rPr>
          <w:rFonts w:ascii="Arial" w:eastAsia="Segoe UI" w:hAnsi="Arial" w:cs="Arial"/>
          <w:b/>
          <w:bCs/>
          <w:color w:val="951B81"/>
          <w:sz w:val="28"/>
          <w:szCs w:val="28"/>
        </w:rPr>
      </w:pPr>
      <w:r w:rsidRPr="009D4D57">
        <w:rPr>
          <w:rFonts w:ascii="Arial" w:eastAsia="Segoe UI" w:hAnsi="Arial" w:cs="Arial"/>
          <w:b/>
          <w:bCs/>
          <w:color w:val="951B81"/>
          <w:sz w:val="28"/>
          <w:szCs w:val="28"/>
        </w:rPr>
        <w:t xml:space="preserve">Continuity and </w:t>
      </w:r>
      <w:r w:rsidR="00DE26FF" w:rsidRPr="009D4D57">
        <w:rPr>
          <w:rFonts w:ascii="Arial" w:eastAsia="Segoe UI" w:hAnsi="Arial" w:cs="Arial"/>
          <w:b/>
          <w:bCs/>
          <w:color w:val="951B81"/>
          <w:sz w:val="28"/>
          <w:szCs w:val="28"/>
        </w:rPr>
        <w:t>S</w:t>
      </w:r>
      <w:r w:rsidRPr="009D4D57">
        <w:rPr>
          <w:rFonts w:ascii="Arial" w:eastAsia="Segoe UI" w:hAnsi="Arial" w:cs="Arial"/>
          <w:b/>
          <w:bCs/>
          <w:color w:val="951B81"/>
          <w:sz w:val="28"/>
          <w:szCs w:val="28"/>
        </w:rPr>
        <w:t xml:space="preserve">uccession </w:t>
      </w:r>
      <w:r w:rsidR="00DE26FF" w:rsidRPr="009D4D57">
        <w:rPr>
          <w:rFonts w:ascii="Arial" w:eastAsia="Segoe UI" w:hAnsi="Arial" w:cs="Arial"/>
          <w:b/>
          <w:bCs/>
          <w:color w:val="951B81"/>
          <w:sz w:val="28"/>
          <w:szCs w:val="28"/>
        </w:rPr>
        <w:t>G</w:t>
      </w:r>
      <w:r w:rsidRPr="009D4D57">
        <w:rPr>
          <w:rFonts w:ascii="Arial" w:eastAsia="Segoe UI" w:hAnsi="Arial" w:cs="Arial"/>
          <w:b/>
          <w:bCs/>
          <w:color w:val="951B81"/>
          <w:sz w:val="28"/>
          <w:szCs w:val="28"/>
        </w:rPr>
        <w:t xml:space="preserve">uidance </w:t>
      </w:r>
    </w:p>
    <w:p w14:paraId="40374BC8" w14:textId="4A5F2E54" w:rsidR="002534C9" w:rsidRPr="002534C9" w:rsidRDefault="00064712" w:rsidP="002534C9">
      <w:pPr>
        <w:pStyle w:val="Heading2"/>
        <w:numPr>
          <w:ilvl w:val="0"/>
          <w:numId w:val="14"/>
        </w:numPr>
        <w:rPr>
          <w:rFonts w:ascii="Arial" w:eastAsia="Segoe UI" w:hAnsi="Arial" w:cs="Arial"/>
          <w:color w:val="951B81"/>
          <w:sz w:val="24"/>
          <w:szCs w:val="24"/>
        </w:rPr>
      </w:pPr>
      <w:r w:rsidRPr="009A45CC">
        <w:rPr>
          <w:rFonts w:ascii="Arial" w:eastAsia="Segoe UI" w:hAnsi="Arial" w:cs="Arial"/>
          <w:color w:val="951B81"/>
          <w:sz w:val="24"/>
          <w:szCs w:val="24"/>
        </w:rPr>
        <w:t>Purpose</w:t>
      </w:r>
    </w:p>
    <w:p w14:paraId="3BEB4FEB" w14:textId="22760836" w:rsidR="00700315" w:rsidRDefault="00064712" w:rsidP="00F8016D">
      <w:pPr>
        <w:rPr>
          <w:rFonts w:ascii="Arial" w:eastAsia="Segoe UI" w:hAnsi="Arial" w:cs="Arial"/>
          <w:sz w:val="24"/>
          <w:szCs w:val="24"/>
        </w:rPr>
      </w:pPr>
      <w:r w:rsidRPr="00F8016D">
        <w:rPr>
          <w:rFonts w:ascii="Arial" w:eastAsia="Segoe UI" w:hAnsi="Arial" w:cs="Arial"/>
          <w:sz w:val="24"/>
          <w:szCs w:val="24"/>
        </w:rPr>
        <w:t>To ensure a smooth, transparent, and strategic transition from the</w:t>
      </w:r>
      <w:r w:rsidR="00686FBD" w:rsidRPr="00F8016D">
        <w:rPr>
          <w:rFonts w:ascii="Arial" w:eastAsia="Segoe UI" w:hAnsi="Arial" w:cs="Arial"/>
          <w:sz w:val="24"/>
          <w:szCs w:val="24"/>
        </w:rPr>
        <w:t xml:space="preserve"> more formal </w:t>
      </w:r>
      <w:r w:rsidR="002A1CB0" w:rsidRPr="00F8016D">
        <w:rPr>
          <w:rFonts w:ascii="Arial" w:eastAsia="Segoe UI" w:hAnsi="Arial" w:cs="Arial"/>
          <w:sz w:val="24"/>
          <w:szCs w:val="24"/>
        </w:rPr>
        <w:t>i</w:t>
      </w:r>
      <w:r w:rsidR="00686FBD" w:rsidRPr="00F8016D">
        <w:rPr>
          <w:rFonts w:ascii="Arial" w:eastAsia="Segoe UI" w:hAnsi="Arial" w:cs="Arial"/>
          <w:sz w:val="24"/>
          <w:szCs w:val="24"/>
        </w:rPr>
        <w:t xml:space="preserve">mprovement elements of the </w:t>
      </w:r>
      <w:r w:rsidR="004A4CC4" w:rsidRPr="00F8016D">
        <w:rPr>
          <w:rFonts w:ascii="Arial" w:eastAsia="Segoe UI" w:hAnsi="Arial" w:cs="Arial"/>
          <w:sz w:val="24"/>
          <w:szCs w:val="24"/>
        </w:rPr>
        <w:t>Priority</w:t>
      </w:r>
      <w:r w:rsidR="00F36F5F" w:rsidRPr="00F8016D">
        <w:rPr>
          <w:rFonts w:ascii="Arial" w:eastAsia="Segoe UI" w:hAnsi="Arial" w:cs="Arial"/>
          <w:sz w:val="24"/>
          <w:szCs w:val="24"/>
        </w:rPr>
        <w:t xml:space="preserve"> Action Plans, </w:t>
      </w:r>
      <w:r w:rsidR="00686FBD" w:rsidRPr="00F8016D">
        <w:rPr>
          <w:rFonts w:ascii="Arial" w:eastAsia="Segoe UI" w:hAnsi="Arial" w:cs="Arial"/>
          <w:sz w:val="24"/>
          <w:szCs w:val="24"/>
        </w:rPr>
        <w:t>SEND Improvement Boards</w:t>
      </w:r>
      <w:r w:rsidR="004A4CC4" w:rsidRPr="00F8016D">
        <w:rPr>
          <w:rFonts w:ascii="Arial" w:eastAsia="Segoe UI" w:hAnsi="Arial" w:cs="Arial"/>
          <w:sz w:val="24"/>
          <w:szCs w:val="24"/>
        </w:rPr>
        <w:t xml:space="preserve"> (</w:t>
      </w:r>
      <w:r w:rsidR="00B73363" w:rsidRPr="00F8016D">
        <w:rPr>
          <w:rFonts w:ascii="Arial" w:eastAsia="Segoe UI" w:hAnsi="Arial" w:cs="Arial"/>
          <w:sz w:val="24"/>
          <w:szCs w:val="24"/>
        </w:rPr>
        <w:t>i</w:t>
      </w:r>
      <w:r w:rsidR="004A4CC4" w:rsidRPr="00F8016D">
        <w:rPr>
          <w:rFonts w:ascii="Arial" w:eastAsia="Segoe UI" w:hAnsi="Arial" w:cs="Arial"/>
          <w:sz w:val="24"/>
          <w:szCs w:val="24"/>
        </w:rPr>
        <w:t>ncluding the role of Independent Chair), and Monitoring Inspections</w:t>
      </w:r>
      <w:r w:rsidR="00686FBD" w:rsidRPr="00F8016D">
        <w:rPr>
          <w:rFonts w:ascii="Arial" w:eastAsia="Segoe UI" w:hAnsi="Arial" w:cs="Arial"/>
          <w:sz w:val="24"/>
          <w:szCs w:val="24"/>
        </w:rPr>
        <w:t xml:space="preserve"> to </w:t>
      </w:r>
      <w:r w:rsidR="00C85FBC" w:rsidRPr="00F8016D">
        <w:rPr>
          <w:rFonts w:ascii="Arial" w:eastAsia="Segoe UI" w:hAnsi="Arial" w:cs="Arial"/>
          <w:sz w:val="24"/>
          <w:szCs w:val="24"/>
        </w:rPr>
        <w:t xml:space="preserve">creating governance that enables the whole Local Area system to be </w:t>
      </w:r>
      <w:r w:rsidR="00CC6A4E" w:rsidRPr="00F8016D">
        <w:rPr>
          <w:rFonts w:ascii="Arial" w:eastAsia="Segoe UI" w:hAnsi="Arial" w:cs="Arial"/>
          <w:sz w:val="24"/>
          <w:szCs w:val="24"/>
        </w:rPr>
        <w:t>understood</w:t>
      </w:r>
      <w:r w:rsidR="007123C2" w:rsidRPr="00F8016D">
        <w:rPr>
          <w:rFonts w:ascii="Arial" w:eastAsia="Segoe UI" w:hAnsi="Arial" w:cs="Arial"/>
          <w:sz w:val="24"/>
          <w:szCs w:val="24"/>
        </w:rPr>
        <w:t xml:space="preserve"> and </w:t>
      </w:r>
      <w:r w:rsidR="00CC6A4E" w:rsidRPr="00F8016D">
        <w:rPr>
          <w:rFonts w:ascii="Arial" w:eastAsia="Segoe UI" w:hAnsi="Arial" w:cs="Arial"/>
          <w:sz w:val="24"/>
          <w:szCs w:val="24"/>
        </w:rPr>
        <w:t>developed as business as usual</w:t>
      </w:r>
      <w:r w:rsidR="007123C2" w:rsidRPr="00F8016D">
        <w:rPr>
          <w:rFonts w:ascii="Arial" w:eastAsia="Segoe UI" w:hAnsi="Arial" w:cs="Arial"/>
          <w:sz w:val="24"/>
          <w:szCs w:val="24"/>
        </w:rPr>
        <w:t>,</w:t>
      </w:r>
      <w:r w:rsidR="00CC6A4E" w:rsidRPr="00F8016D">
        <w:rPr>
          <w:rFonts w:ascii="Arial" w:eastAsia="Segoe UI" w:hAnsi="Arial" w:cs="Arial"/>
          <w:sz w:val="24"/>
          <w:szCs w:val="24"/>
        </w:rPr>
        <w:t xml:space="preserve"> whilst </w:t>
      </w:r>
      <w:r w:rsidRPr="00F8016D">
        <w:rPr>
          <w:rFonts w:ascii="Arial" w:eastAsia="Segoe UI" w:hAnsi="Arial" w:cs="Arial"/>
          <w:sz w:val="24"/>
          <w:szCs w:val="24"/>
        </w:rPr>
        <w:t>maintaining organi</w:t>
      </w:r>
      <w:r w:rsidR="00190CD4" w:rsidRPr="00F8016D">
        <w:rPr>
          <w:rFonts w:ascii="Arial" w:eastAsia="Segoe UI" w:hAnsi="Arial" w:cs="Arial"/>
          <w:sz w:val="24"/>
          <w:szCs w:val="24"/>
        </w:rPr>
        <w:t>s</w:t>
      </w:r>
      <w:r w:rsidRPr="00F8016D">
        <w:rPr>
          <w:rFonts w:ascii="Arial" w:eastAsia="Segoe UI" w:hAnsi="Arial" w:cs="Arial"/>
          <w:sz w:val="24"/>
          <w:szCs w:val="24"/>
        </w:rPr>
        <w:t>ational stability, governance integrity, and stakeholder confidence throughout the process.</w:t>
      </w:r>
    </w:p>
    <w:p w14:paraId="32C1AC7A" w14:textId="77777777" w:rsidR="009D4D57" w:rsidRPr="009A45CC" w:rsidRDefault="009D4D57" w:rsidP="00F8016D">
      <w:pPr>
        <w:rPr>
          <w:rFonts w:ascii="Arial" w:eastAsia="Segoe UI" w:hAnsi="Arial" w:cs="Arial"/>
          <w:b/>
          <w:bCs/>
          <w:sz w:val="24"/>
          <w:szCs w:val="24"/>
        </w:rPr>
      </w:pPr>
    </w:p>
    <w:p w14:paraId="571361DD" w14:textId="4C07B55D" w:rsidR="00A12747" w:rsidRPr="009A45CC" w:rsidRDefault="00CC7382" w:rsidP="009A45CC">
      <w:pPr>
        <w:pStyle w:val="Heading2"/>
        <w:numPr>
          <w:ilvl w:val="0"/>
          <w:numId w:val="14"/>
        </w:numPr>
        <w:rPr>
          <w:rFonts w:ascii="Arial" w:eastAsia="Segoe UI" w:hAnsi="Arial" w:cs="Arial"/>
          <w:color w:val="951B81"/>
          <w:sz w:val="24"/>
          <w:szCs w:val="24"/>
        </w:rPr>
      </w:pPr>
      <w:r w:rsidRPr="009A45CC">
        <w:rPr>
          <w:rFonts w:ascii="Arial" w:eastAsia="Segoe UI" w:hAnsi="Arial" w:cs="Arial"/>
          <w:color w:val="951B81"/>
          <w:sz w:val="24"/>
          <w:szCs w:val="24"/>
        </w:rPr>
        <w:t>T</w:t>
      </w:r>
      <w:r w:rsidR="00A12747" w:rsidRPr="009A45CC">
        <w:rPr>
          <w:rFonts w:ascii="Arial" w:eastAsia="Segoe UI" w:hAnsi="Arial" w:cs="Arial"/>
          <w:color w:val="951B81"/>
          <w:sz w:val="24"/>
          <w:szCs w:val="24"/>
        </w:rPr>
        <w:t xml:space="preserve">ransitioning from intervention to </w:t>
      </w:r>
      <w:r w:rsidR="003D058B" w:rsidRPr="009A45CC">
        <w:rPr>
          <w:rFonts w:ascii="Arial" w:eastAsia="Segoe UI" w:hAnsi="Arial" w:cs="Arial"/>
          <w:color w:val="951B81"/>
          <w:sz w:val="24"/>
          <w:szCs w:val="24"/>
        </w:rPr>
        <w:t xml:space="preserve">continuous improvement until </w:t>
      </w:r>
      <w:r w:rsidR="67D39922" w:rsidRPr="009A45CC">
        <w:rPr>
          <w:rFonts w:ascii="Arial" w:eastAsia="Segoe UI" w:hAnsi="Arial" w:cs="Arial"/>
          <w:color w:val="951B81"/>
          <w:sz w:val="24"/>
          <w:szCs w:val="24"/>
        </w:rPr>
        <w:t xml:space="preserve">the </w:t>
      </w:r>
      <w:r w:rsidR="003D058B" w:rsidRPr="009A45CC">
        <w:rPr>
          <w:rFonts w:ascii="Arial" w:eastAsia="Segoe UI" w:hAnsi="Arial" w:cs="Arial"/>
          <w:color w:val="951B81"/>
          <w:sz w:val="24"/>
          <w:szCs w:val="24"/>
        </w:rPr>
        <w:t>three</w:t>
      </w:r>
      <w:r w:rsidR="00A40629" w:rsidRPr="009A45CC">
        <w:rPr>
          <w:rFonts w:ascii="Arial" w:eastAsia="Segoe UI" w:hAnsi="Arial" w:cs="Arial"/>
          <w:color w:val="951B81"/>
          <w:sz w:val="24"/>
          <w:szCs w:val="24"/>
        </w:rPr>
        <w:t>-</w:t>
      </w:r>
      <w:r w:rsidR="003D058B" w:rsidRPr="009A45CC">
        <w:rPr>
          <w:rFonts w:ascii="Arial" w:eastAsia="Segoe UI" w:hAnsi="Arial" w:cs="Arial"/>
          <w:color w:val="951B81"/>
          <w:sz w:val="24"/>
          <w:szCs w:val="24"/>
        </w:rPr>
        <w:t>year SEND and AP full inspection</w:t>
      </w:r>
    </w:p>
    <w:p w14:paraId="6D5EA346" w14:textId="1C963B83" w:rsidR="00F1500B" w:rsidRPr="00F8016D" w:rsidRDefault="009B0E38" w:rsidP="00F8016D">
      <w:pPr>
        <w:rPr>
          <w:rFonts w:ascii="Arial" w:eastAsia="Segoe UI" w:hAnsi="Arial" w:cs="Arial"/>
          <w:sz w:val="24"/>
          <w:szCs w:val="24"/>
        </w:rPr>
      </w:pPr>
      <w:r w:rsidRPr="00F8016D">
        <w:rPr>
          <w:rFonts w:ascii="Arial" w:eastAsia="Segoe UI" w:hAnsi="Arial" w:cs="Arial"/>
          <w:sz w:val="24"/>
          <w:szCs w:val="24"/>
        </w:rPr>
        <w:t>A monitoring inspection will typically take place within approximately 18 months of the previous full inspection.</w:t>
      </w:r>
      <w:r w:rsidR="00605D08" w:rsidRPr="00F8016D">
        <w:rPr>
          <w:rFonts w:ascii="Arial" w:eastAsia="Segoe UI" w:hAnsi="Arial" w:cs="Arial"/>
          <w:sz w:val="24"/>
          <w:szCs w:val="24"/>
        </w:rPr>
        <w:t xml:space="preserve"> </w:t>
      </w:r>
      <w:r w:rsidRPr="00F8016D">
        <w:rPr>
          <w:rFonts w:ascii="Arial" w:eastAsia="Segoe UI" w:hAnsi="Arial" w:cs="Arial"/>
          <w:sz w:val="24"/>
          <w:szCs w:val="24"/>
        </w:rPr>
        <w:t>T</w:t>
      </w:r>
      <w:r w:rsidR="00C0138A" w:rsidRPr="00F8016D">
        <w:rPr>
          <w:rFonts w:ascii="Arial" w:eastAsia="Segoe UI" w:hAnsi="Arial" w:cs="Arial"/>
          <w:sz w:val="24"/>
          <w:szCs w:val="24"/>
        </w:rPr>
        <w:t>hese</w:t>
      </w:r>
      <w:r w:rsidR="00A12747" w:rsidRPr="00F8016D">
        <w:rPr>
          <w:rFonts w:ascii="Arial" w:eastAsia="Segoe UI" w:hAnsi="Arial" w:cs="Arial"/>
          <w:sz w:val="24"/>
          <w:szCs w:val="24"/>
        </w:rPr>
        <w:t xml:space="preserve"> monitoring inspections </w:t>
      </w:r>
      <w:r w:rsidR="00C0138A" w:rsidRPr="00F8016D">
        <w:rPr>
          <w:rFonts w:ascii="Arial" w:eastAsia="Segoe UI" w:hAnsi="Arial" w:cs="Arial"/>
          <w:sz w:val="24"/>
          <w:szCs w:val="24"/>
        </w:rPr>
        <w:t>will evaluat</w:t>
      </w:r>
      <w:r w:rsidR="00A12747" w:rsidRPr="00F8016D">
        <w:rPr>
          <w:rFonts w:ascii="Arial" w:eastAsia="Segoe UI" w:hAnsi="Arial" w:cs="Arial"/>
          <w:sz w:val="24"/>
          <w:szCs w:val="24"/>
        </w:rPr>
        <w:t xml:space="preserve">e </w:t>
      </w:r>
      <w:r w:rsidR="00C0138A" w:rsidRPr="00F8016D">
        <w:rPr>
          <w:rFonts w:ascii="Arial" w:eastAsia="Segoe UI" w:hAnsi="Arial" w:cs="Arial"/>
          <w:sz w:val="24"/>
          <w:szCs w:val="24"/>
        </w:rPr>
        <w:t>and report on</w:t>
      </w:r>
      <w:r w:rsidR="00A12747" w:rsidRPr="00F8016D">
        <w:rPr>
          <w:rFonts w:ascii="Arial" w:eastAsia="Segoe UI" w:hAnsi="Arial" w:cs="Arial"/>
          <w:sz w:val="24"/>
          <w:szCs w:val="24"/>
        </w:rPr>
        <w:t xml:space="preserve"> </w:t>
      </w:r>
      <w:proofErr w:type="gramStart"/>
      <w:r w:rsidR="00A12747" w:rsidRPr="00F8016D">
        <w:rPr>
          <w:rFonts w:ascii="Arial" w:eastAsia="Segoe UI" w:hAnsi="Arial" w:cs="Arial"/>
          <w:sz w:val="24"/>
          <w:szCs w:val="24"/>
        </w:rPr>
        <w:t>whether or not</w:t>
      </w:r>
      <w:proofErr w:type="gramEnd"/>
      <w:r w:rsidR="00A12747" w:rsidRPr="00F8016D">
        <w:rPr>
          <w:rFonts w:ascii="Arial" w:eastAsia="Segoe UI" w:hAnsi="Arial" w:cs="Arial"/>
          <w:sz w:val="24"/>
          <w:szCs w:val="24"/>
        </w:rPr>
        <w:t xml:space="preserve"> the Local Area Partnership has taken ‘effective action’ on the areas for priority actions</w:t>
      </w:r>
      <w:r w:rsidR="00F1500B" w:rsidRPr="00F8016D">
        <w:rPr>
          <w:rFonts w:ascii="Arial" w:eastAsia="Segoe UI" w:hAnsi="Arial" w:cs="Arial"/>
          <w:sz w:val="24"/>
          <w:szCs w:val="24"/>
        </w:rPr>
        <w:t xml:space="preserve"> (APAs)</w:t>
      </w:r>
      <w:r w:rsidR="00A12747" w:rsidRPr="00F8016D">
        <w:rPr>
          <w:rFonts w:ascii="Arial" w:eastAsia="Segoe UI" w:hAnsi="Arial" w:cs="Arial"/>
          <w:sz w:val="24"/>
          <w:szCs w:val="24"/>
        </w:rPr>
        <w:t>.</w:t>
      </w:r>
      <w:r w:rsidR="00F1500B" w:rsidRPr="00F8016D">
        <w:rPr>
          <w:rFonts w:ascii="Arial" w:eastAsia="Segoe UI" w:hAnsi="Arial" w:cs="Arial"/>
          <w:sz w:val="24"/>
          <w:szCs w:val="24"/>
        </w:rPr>
        <w:t xml:space="preserve"> The findings will be shared with the </w:t>
      </w:r>
      <w:r w:rsidR="005D14CC" w:rsidRPr="00F8016D">
        <w:rPr>
          <w:rFonts w:ascii="Arial" w:eastAsia="Segoe UI" w:hAnsi="Arial" w:cs="Arial"/>
          <w:sz w:val="24"/>
          <w:szCs w:val="24"/>
        </w:rPr>
        <w:t>L</w:t>
      </w:r>
      <w:r w:rsidR="00F1500B" w:rsidRPr="00F8016D">
        <w:rPr>
          <w:rFonts w:ascii="Arial" w:eastAsia="Segoe UI" w:hAnsi="Arial" w:cs="Arial"/>
          <w:sz w:val="24"/>
          <w:szCs w:val="24"/>
        </w:rPr>
        <w:t xml:space="preserve">ocal </w:t>
      </w:r>
      <w:r w:rsidR="005D14CC" w:rsidRPr="00F8016D">
        <w:rPr>
          <w:rFonts w:ascii="Arial" w:eastAsia="Segoe UI" w:hAnsi="Arial" w:cs="Arial"/>
          <w:sz w:val="24"/>
          <w:szCs w:val="24"/>
        </w:rPr>
        <w:t>A</w:t>
      </w:r>
      <w:r w:rsidR="00F1500B" w:rsidRPr="00F8016D">
        <w:rPr>
          <w:rFonts w:ascii="Arial" w:eastAsia="Segoe UI" w:hAnsi="Arial" w:cs="Arial"/>
          <w:sz w:val="24"/>
          <w:szCs w:val="24"/>
        </w:rPr>
        <w:t xml:space="preserve">rea within 30 </w:t>
      </w:r>
      <w:r w:rsidR="00585C53" w:rsidRPr="00F8016D">
        <w:rPr>
          <w:rFonts w:ascii="Arial" w:eastAsia="Segoe UI" w:hAnsi="Arial" w:cs="Arial"/>
          <w:sz w:val="24"/>
          <w:szCs w:val="24"/>
        </w:rPr>
        <w:t>days,</w:t>
      </w:r>
      <w:r w:rsidR="00F1500B" w:rsidRPr="00F8016D">
        <w:rPr>
          <w:rFonts w:ascii="Arial" w:eastAsia="Segoe UI" w:hAnsi="Arial" w:cs="Arial"/>
          <w:sz w:val="24"/>
          <w:szCs w:val="24"/>
        </w:rPr>
        <w:t xml:space="preserve"> and it’s expected that the discussion with the DfE about the status of the Improvement Notice will take place </w:t>
      </w:r>
      <w:r w:rsidR="007123C2" w:rsidRPr="00F8016D">
        <w:rPr>
          <w:rFonts w:ascii="Arial" w:eastAsia="Segoe UI" w:hAnsi="Arial" w:cs="Arial"/>
          <w:sz w:val="24"/>
          <w:szCs w:val="24"/>
        </w:rPr>
        <w:t xml:space="preserve">within this </w:t>
      </w:r>
      <w:r w:rsidR="00585C53" w:rsidRPr="00F8016D">
        <w:rPr>
          <w:rFonts w:ascii="Arial" w:eastAsia="Segoe UI" w:hAnsi="Arial" w:cs="Arial"/>
          <w:sz w:val="24"/>
          <w:szCs w:val="24"/>
        </w:rPr>
        <w:t>time frame</w:t>
      </w:r>
      <w:r w:rsidR="007123C2" w:rsidRPr="00F8016D">
        <w:rPr>
          <w:rFonts w:ascii="Arial" w:eastAsia="Segoe UI" w:hAnsi="Arial" w:cs="Arial"/>
          <w:sz w:val="24"/>
          <w:szCs w:val="24"/>
        </w:rPr>
        <w:t>.</w:t>
      </w:r>
    </w:p>
    <w:p w14:paraId="111B2001" w14:textId="68BDBDC5" w:rsidR="00F1500B" w:rsidRPr="00F8016D" w:rsidRDefault="00F1500B" w:rsidP="00F8016D">
      <w:pPr>
        <w:rPr>
          <w:rFonts w:ascii="Arial" w:eastAsia="Segoe UI" w:hAnsi="Arial" w:cs="Arial"/>
          <w:sz w:val="24"/>
          <w:szCs w:val="24"/>
        </w:rPr>
      </w:pPr>
      <w:r w:rsidRPr="00F8016D">
        <w:rPr>
          <w:rFonts w:ascii="Arial" w:eastAsia="Segoe UI" w:hAnsi="Arial" w:cs="Arial"/>
          <w:sz w:val="24"/>
          <w:szCs w:val="24"/>
        </w:rPr>
        <w:t>In relation to the Improvement Notice</w:t>
      </w:r>
      <w:r w:rsidR="0E3392BE" w:rsidRPr="00F8016D">
        <w:rPr>
          <w:rFonts w:ascii="Arial" w:eastAsia="Segoe UI" w:hAnsi="Arial" w:cs="Arial"/>
          <w:sz w:val="24"/>
          <w:szCs w:val="24"/>
        </w:rPr>
        <w:t>,</w:t>
      </w:r>
      <w:r w:rsidRPr="00F8016D">
        <w:rPr>
          <w:rFonts w:ascii="Arial" w:eastAsia="Segoe UI" w:hAnsi="Arial" w:cs="Arial"/>
          <w:sz w:val="24"/>
          <w:szCs w:val="24"/>
        </w:rPr>
        <w:t xml:space="preserve"> there are three possible outcomes: </w:t>
      </w:r>
    </w:p>
    <w:p w14:paraId="5E0665DB" w14:textId="75F3EC92" w:rsidR="00F1500B" w:rsidRPr="00F8016D" w:rsidRDefault="00F1500B" w:rsidP="00F8016D">
      <w:pPr>
        <w:pStyle w:val="ListParagraph"/>
        <w:numPr>
          <w:ilvl w:val="0"/>
          <w:numId w:val="10"/>
        </w:numPr>
        <w:rPr>
          <w:rFonts w:ascii="Arial" w:eastAsia="Segoe UI" w:hAnsi="Arial" w:cs="Arial"/>
          <w:sz w:val="24"/>
          <w:szCs w:val="24"/>
        </w:rPr>
      </w:pPr>
      <w:r w:rsidRPr="00F8016D">
        <w:rPr>
          <w:rFonts w:ascii="Arial" w:eastAsia="Segoe UI" w:hAnsi="Arial" w:cs="Arial"/>
          <w:sz w:val="24"/>
          <w:szCs w:val="24"/>
        </w:rPr>
        <w:t xml:space="preserve">Effective action against all APAs: </w:t>
      </w:r>
      <w:r w:rsidR="005D14CC" w:rsidRPr="00F8016D">
        <w:rPr>
          <w:rFonts w:ascii="Arial" w:eastAsia="Segoe UI" w:hAnsi="Arial" w:cs="Arial"/>
          <w:sz w:val="24"/>
          <w:szCs w:val="24"/>
        </w:rPr>
        <w:t>I</w:t>
      </w:r>
      <w:r w:rsidRPr="00F8016D">
        <w:rPr>
          <w:rFonts w:ascii="Arial" w:eastAsia="Segoe UI" w:hAnsi="Arial" w:cs="Arial"/>
          <w:sz w:val="24"/>
          <w:szCs w:val="24"/>
        </w:rPr>
        <w:t>mprovement Notice is stepped down</w:t>
      </w:r>
      <w:r w:rsidR="003D058B" w:rsidRPr="00F8016D">
        <w:rPr>
          <w:rFonts w:ascii="Arial" w:eastAsia="Segoe UI" w:hAnsi="Arial" w:cs="Arial"/>
          <w:sz w:val="24"/>
          <w:szCs w:val="24"/>
        </w:rPr>
        <w:t xml:space="preserve">, however DfE and NHSE regional monitoring and engagement will continue </w:t>
      </w:r>
      <w:r w:rsidR="00876AA8" w:rsidRPr="00F8016D">
        <w:rPr>
          <w:rFonts w:ascii="Arial" w:eastAsia="Segoe UI" w:hAnsi="Arial" w:cs="Arial"/>
          <w:sz w:val="24"/>
          <w:szCs w:val="24"/>
        </w:rPr>
        <w:t>up to the full inspection</w:t>
      </w:r>
      <w:r w:rsidR="00351AE4" w:rsidRPr="00F8016D">
        <w:rPr>
          <w:rFonts w:ascii="Arial" w:eastAsia="Segoe UI" w:hAnsi="Arial" w:cs="Arial"/>
          <w:sz w:val="24"/>
          <w:szCs w:val="24"/>
        </w:rPr>
        <w:t xml:space="preserve">, </w:t>
      </w:r>
      <w:r w:rsidR="00876AA8" w:rsidRPr="00F8016D">
        <w:rPr>
          <w:rFonts w:ascii="Arial" w:eastAsia="Segoe UI" w:hAnsi="Arial" w:cs="Arial"/>
          <w:sz w:val="24"/>
          <w:szCs w:val="24"/>
        </w:rPr>
        <w:t xml:space="preserve">which should be scheduled 18 months after the </w:t>
      </w:r>
      <w:r w:rsidR="00CF3656" w:rsidRPr="00F8016D">
        <w:rPr>
          <w:rFonts w:ascii="Arial" w:eastAsia="Segoe UI" w:hAnsi="Arial" w:cs="Arial"/>
          <w:sz w:val="24"/>
          <w:szCs w:val="24"/>
        </w:rPr>
        <w:t>m</w:t>
      </w:r>
      <w:r w:rsidR="00876AA8" w:rsidRPr="00F8016D">
        <w:rPr>
          <w:rFonts w:ascii="Arial" w:eastAsia="Segoe UI" w:hAnsi="Arial" w:cs="Arial"/>
          <w:sz w:val="24"/>
          <w:szCs w:val="24"/>
        </w:rPr>
        <w:t xml:space="preserve">onitoring </w:t>
      </w:r>
      <w:r w:rsidR="00CF3656" w:rsidRPr="00F8016D">
        <w:rPr>
          <w:rFonts w:ascii="Arial" w:eastAsia="Segoe UI" w:hAnsi="Arial" w:cs="Arial"/>
          <w:sz w:val="24"/>
          <w:szCs w:val="24"/>
        </w:rPr>
        <w:t>i</w:t>
      </w:r>
      <w:r w:rsidR="00876AA8" w:rsidRPr="00F8016D">
        <w:rPr>
          <w:rFonts w:ascii="Arial" w:eastAsia="Segoe UI" w:hAnsi="Arial" w:cs="Arial"/>
          <w:sz w:val="24"/>
          <w:szCs w:val="24"/>
        </w:rPr>
        <w:t>nspection</w:t>
      </w:r>
    </w:p>
    <w:p w14:paraId="6BF48F80" w14:textId="5C81FF43" w:rsidR="004D3816" w:rsidRPr="009A45CC" w:rsidRDefault="00F1500B" w:rsidP="009A45CC">
      <w:pPr>
        <w:pStyle w:val="ListParagraph"/>
        <w:numPr>
          <w:ilvl w:val="0"/>
          <w:numId w:val="10"/>
        </w:numPr>
        <w:rPr>
          <w:rFonts w:ascii="Arial" w:eastAsia="Segoe UI" w:hAnsi="Arial" w:cs="Arial"/>
          <w:sz w:val="24"/>
          <w:szCs w:val="24"/>
        </w:rPr>
      </w:pPr>
      <w:r w:rsidRPr="00F8016D">
        <w:rPr>
          <w:rFonts w:ascii="Arial" w:eastAsia="Segoe UI" w:hAnsi="Arial" w:cs="Arial"/>
          <w:sz w:val="24"/>
          <w:szCs w:val="24"/>
        </w:rPr>
        <w:t xml:space="preserve">Effective action against </w:t>
      </w:r>
      <w:proofErr w:type="gramStart"/>
      <w:r w:rsidRPr="00F8016D">
        <w:rPr>
          <w:rFonts w:ascii="Arial" w:eastAsia="Segoe UI" w:hAnsi="Arial" w:cs="Arial"/>
          <w:sz w:val="24"/>
          <w:szCs w:val="24"/>
        </w:rPr>
        <w:t>some of</w:t>
      </w:r>
      <w:proofErr w:type="gramEnd"/>
      <w:r w:rsidRPr="00F8016D">
        <w:rPr>
          <w:rFonts w:ascii="Arial" w:eastAsia="Segoe UI" w:hAnsi="Arial" w:cs="Arial"/>
          <w:sz w:val="24"/>
          <w:szCs w:val="24"/>
        </w:rPr>
        <w:t xml:space="preserve"> APAs; Improvement Notice remains in plac</w:t>
      </w:r>
      <w:r w:rsidR="009A45CC">
        <w:rPr>
          <w:rFonts w:ascii="Arial" w:eastAsia="Segoe UI" w:hAnsi="Arial" w:cs="Arial"/>
          <w:sz w:val="24"/>
          <w:szCs w:val="24"/>
        </w:rPr>
        <w:t>e</w:t>
      </w:r>
    </w:p>
    <w:p w14:paraId="2D6B8D02" w14:textId="5A619095" w:rsidR="00526632" w:rsidRPr="00F8016D" w:rsidRDefault="00F1500B" w:rsidP="00F8016D">
      <w:pPr>
        <w:pStyle w:val="ListParagraph"/>
        <w:numPr>
          <w:ilvl w:val="0"/>
          <w:numId w:val="10"/>
        </w:numPr>
        <w:rPr>
          <w:rFonts w:ascii="Arial" w:eastAsia="Segoe UI" w:hAnsi="Arial" w:cs="Arial"/>
          <w:sz w:val="24"/>
          <w:szCs w:val="24"/>
        </w:rPr>
      </w:pPr>
      <w:r w:rsidRPr="00F8016D">
        <w:rPr>
          <w:rFonts w:ascii="Arial" w:eastAsia="Segoe UI" w:hAnsi="Arial" w:cs="Arial"/>
          <w:sz w:val="24"/>
          <w:szCs w:val="24"/>
        </w:rPr>
        <w:t>No action against any APAs taken, and leadership poor/failing, escalation to a statutory direction to be considered</w:t>
      </w:r>
    </w:p>
    <w:p w14:paraId="4D26FC01" w14:textId="77777777" w:rsidR="00526632" w:rsidRPr="00F8016D" w:rsidRDefault="00F815A8" w:rsidP="00F8016D">
      <w:pPr>
        <w:rPr>
          <w:rFonts w:ascii="Arial" w:eastAsia="Segoe UI" w:hAnsi="Arial" w:cs="Arial"/>
          <w:sz w:val="24"/>
          <w:szCs w:val="24"/>
          <w:lang w:val="en-GB"/>
        </w:rPr>
      </w:pPr>
      <w:r w:rsidRPr="00F8016D">
        <w:rPr>
          <w:rFonts w:ascii="Arial" w:eastAsia="Segoe UI" w:hAnsi="Arial" w:cs="Arial"/>
          <w:sz w:val="24"/>
          <w:szCs w:val="24"/>
          <w:lang w:val="en-GB"/>
        </w:rPr>
        <w:t xml:space="preserve">If the outcome is that the Local Area has taken effective </w:t>
      </w:r>
      <w:r w:rsidR="00526632" w:rsidRPr="00F8016D">
        <w:rPr>
          <w:rFonts w:ascii="Arial" w:eastAsia="Segoe UI" w:hAnsi="Arial" w:cs="Arial"/>
          <w:sz w:val="24"/>
          <w:szCs w:val="24"/>
          <w:lang w:val="en-GB"/>
        </w:rPr>
        <w:t>action,</w:t>
      </w:r>
      <w:r w:rsidRPr="00F8016D">
        <w:rPr>
          <w:rFonts w:ascii="Arial" w:eastAsia="Segoe UI" w:hAnsi="Arial" w:cs="Arial"/>
          <w:sz w:val="24"/>
          <w:szCs w:val="24"/>
          <w:lang w:val="en-GB"/>
        </w:rPr>
        <w:t xml:space="preserve"> there is an expectation that the role of the Chair will move from being independent to being within the Local Area. This process will need to be tailored to the circumstances of the Local Area.</w:t>
      </w:r>
      <w:r w:rsidR="00526632" w:rsidRPr="00F8016D">
        <w:rPr>
          <w:rFonts w:ascii="Arial" w:eastAsia="Segoe UI" w:hAnsi="Arial" w:cs="Arial"/>
          <w:sz w:val="24"/>
          <w:szCs w:val="24"/>
          <w:lang w:val="en-GB"/>
        </w:rPr>
        <w:t xml:space="preserve"> </w:t>
      </w:r>
    </w:p>
    <w:p w14:paraId="370EE4AC" w14:textId="77777777" w:rsidR="009A45CC" w:rsidRDefault="009A45CC" w:rsidP="00F8016D">
      <w:pPr>
        <w:rPr>
          <w:rFonts w:ascii="Arial" w:eastAsia="Segoe UI" w:hAnsi="Arial" w:cs="Arial"/>
          <w:sz w:val="24"/>
          <w:szCs w:val="24"/>
        </w:rPr>
      </w:pPr>
    </w:p>
    <w:p w14:paraId="7FD85F5D" w14:textId="022A97D1" w:rsidR="00F815A8" w:rsidRPr="00F8016D" w:rsidRDefault="00526632" w:rsidP="00F8016D">
      <w:pPr>
        <w:rPr>
          <w:rFonts w:ascii="Arial" w:eastAsia="Segoe UI" w:hAnsi="Arial" w:cs="Arial"/>
          <w:sz w:val="24"/>
          <w:szCs w:val="24"/>
        </w:rPr>
      </w:pPr>
      <w:r w:rsidRPr="00F8016D">
        <w:rPr>
          <w:rFonts w:ascii="Arial" w:eastAsia="Segoe UI" w:hAnsi="Arial" w:cs="Arial"/>
          <w:sz w:val="24"/>
          <w:szCs w:val="24"/>
        </w:rPr>
        <w:t xml:space="preserve">While it is recommended that the Independent Chair remains in post for two or three Board meetings to ensure effective handover to the incoming </w:t>
      </w:r>
      <w:r w:rsidR="001F206D" w:rsidRPr="00F8016D">
        <w:rPr>
          <w:rFonts w:ascii="Arial" w:eastAsia="Segoe UI" w:hAnsi="Arial" w:cs="Arial"/>
          <w:sz w:val="24"/>
          <w:szCs w:val="24"/>
        </w:rPr>
        <w:t>C</w:t>
      </w:r>
      <w:r w:rsidRPr="00F8016D">
        <w:rPr>
          <w:rFonts w:ascii="Arial" w:eastAsia="Segoe UI" w:hAnsi="Arial" w:cs="Arial"/>
          <w:sz w:val="24"/>
          <w:szCs w:val="24"/>
        </w:rPr>
        <w:t xml:space="preserve">hair following an effective action outcome, the duration of this phased transition should be agreed with each </w:t>
      </w:r>
      <w:r w:rsidR="001F206D" w:rsidRPr="00F8016D">
        <w:rPr>
          <w:rFonts w:ascii="Arial" w:eastAsia="Segoe UI" w:hAnsi="Arial" w:cs="Arial"/>
          <w:sz w:val="24"/>
          <w:szCs w:val="24"/>
        </w:rPr>
        <w:t>L</w:t>
      </w:r>
      <w:r w:rsidRPr="00F8016D">
        <w:rPr>
          <w:rFonts w:ascii="Arial" w:eastAsia="Segoe UI" w:hAnsi="Arial" w:cs="Arial"/>
          <w:sz w:val="24"/>
          <w:szCs w:val="24"/>
        </w:rPr>
        <w:t xml:space="preserve">ocal </w:t>
      </w:r>
      <w:r w:rsidR="001F206D" w:rsidRPr="00F8016D">
        <w:rPr>
          <w:rFonts w:ascii="Arial" w:eastAsia="Segoe UI" w:hAnsi="Arial" w:cs="Arial"/>
          <w:sz w:val="24"/>
          <w:szCs w:val="24"/>
        </w:rPr>
        <w:t>A</w:t>
      </w:r>
      <w:r w:rsidRPr="00F8016D">
        <w:rPr>
          <w:rFonts w:ascii="Arial" w:eastAsia="Segoe UI" w:hAnsi="Arial" w:cs="Arial"/>
          <w:sz w:val="24"/>
          <w:szCs w:val="24"/>
        </w:rPr>
        <w:t>rea.</w:t>
      </w:r>
    </w:p>
    <w:p w14:paraId="6E3BE136" w14:textId="7240990B" w:rsidR="00754031" w:rsidRPr="00F8016D" w:rsidRDefault="00F815A8" w:rsidP="00F8016D">
      <w:pPr>
        <w:pStyle w:val="Heading2"/>
        <w:rPr>
          <w:rFonts w:ascii="Arial" w:eastAsia="Segoe UI" w:hAnsi="Arial" w:cs="Arial"/>
          <w:b w:val="0"/>
          <w:bCs w:val="0"/>
          <w:color w:val="auto"/>
          <w:sz w:val="24"/>
          <w:szCs w:val="24"/>
          <w:lang w:val="en-GB"/>
        </w:rPr>
      </w:pPr>
      <w:r w:rsidRPr="00F8016D">
        <w:rPr>
          <w:rFonts w:ascii="Arial" w:eastAsia="Segoe UI" w:hAnsi="Arial" w:cs="Arial"/>
          <w:b w:val="0"/>
          <w:bCs w:val="0"/>
          <w:color w:val="auto"/>
          <w:sz w:val="24"/>
          <w:szCs w:val="24"/>
          <w:lang w:val="en-GB"/>
        </w:rPr>
        <w:t xml:space="preserve">If the result of the monitoring inspection is not effective action across all </w:t>
      </w:r>
      <w:r w:rsidR="008019E2" w:rsidRPr="00F8016D">
        <w:rPr>
          <w:rFonts w:ascii="Arial" w:eastAsia="Segoe UI" w:hAnsi="Arial" w:cs="Arial"/>
          <w:b w:val="0"/>
          <w:bCs w:val="0"/>
          <w:color w:val="auto"/>
          <w:sz w:val="24"/>
          <w:szCs w:val="24"/>
          <w:lang w:val="en-GB"/>
        </w:rPr>
        <w:t>A</w:t>
      </w:r>
      <w:r w:rsidRPr="00F8016D">
        <w:rPr>
          <w:rFonts w:ascii="Arial" w:eastAsia="Segoe UI" w:hAnsi="Arial" w:cs="Arial"/>
          <w:b w:val="0"/>
          <w:bCs w:val="0"/>
          <w:color w:val="auto"/>
          <w:sz w:val="24"/>
          <w:szCs w:val="24"/>
          <w:lang w:val="en-GB"/>
        </w:rPr>
        <w:t xml:space="preserve">reas of </w:t>
      </w:r>
      <w:r w:rsidR="008019E2" w:rsidRPr="00F8016D">
        <w:rPr>
          <w:rFonts w:ascii="Arial" w:eastAsia="Segoe UI" w:hAnsi="Arial" w:cs="Arial"/>
          <w:b w:val="0"/>
          <w:bCs w:val="0"/>
          <w:color w:val="auto"/>
          <w:sz w:val="24"/>
          <w:szCs w:val="24"/>
          <w:lang w:val="en-GB"/>
        </w:rPr>
        <w:t>P</w:t>
      </w:r>
      <w:r w:rsidRPr="00F8016D">
        <w:rPr>
          <w:rFonts w:ascii="Arial" w:eastAsia="Segoe UI" w:hAnsi="Arial" w:cs="Arial"/>
          <w:b w:val="0"/>
          <w:bCs w:val="0"/>
          <w:color w:val="auto"/>
          <w:sz w:val="24"/>
          <w:szCs w:val="24"/>
          <w:lang w:val="en-GB"/>
        </w:rPr>
        <w:t xml:space="preserve">riority </w:t>
      </w:r>
      <w:proofErr w:type="gramStart"/>
      <w:r w:rsidR="008019E2" w:rsidRPr="00F8016D">
        <w:rPr>
          <w:rFonts w:ascii="Arial" w:eastAsia="Segoe UI" w:hAnsi="Arial" w:cs="Arial"/>
          <w:b w:val="0"/>
          <w:bCs w:val="0"/>
          <w:color w:val="auto"/>
          <w:sz w:val="24"/>
          <w:szCs w:val="24"/>
          <w:lang w:val="en-GB"/>
        </w:rPr>
        <w:t>A</w:t>
      </w:r>
      <w:r w:rsidRPr="00F8016D">
        <w:rPr>
          <w:rFonts w:ascii="Arial" w:eastAsia="Segoe UI" w:hAnsi="Arial" w:cs="Arial"/>
          <w:b w:val="0"/>
          <w:bCs w:val="0"/>
          <w:color w:val="auto"/>
          <w:sz w:val="24"/>
          <w:szCs w:val="24"/>
          <w:lang w:val="en-GB"/>
        </w:rPr>
        <w:t>ction</w:t>
      </w:r>
      <w:proofErr w:type="gramEnd"/>
      <w:r w:rsidRPr="00F8016D">
        <w:rPr>
          <w:rFonts w:ascii="Arial" w:eastAsia="Segoe UI" w:hAnsi="Arial" w:cs="Arial"/>
          <w:b w:val="0"/>
          <w:bCs w:val="0"/>
          <w:color w:val="auto"/>
          <w:sz w:val="24"/>
          <w:szCs w:val="24"/>
          <w:lang w:val="en-GB"/>
        </w:rPr>
        <w:t xml:space="preserve"> then there needs to be discussion and careful consideration as to next steps between the existing </w:t>
      </w:r>
      <w:r w:rsidR="008019E2" w:rsidRPr="00F8016D">
        <w:rPr>
          <w:rFonts w:ascii="Arial" w:eastAsia="Segoe UI" w:hAnsi="Arial" w:cs="Arial"/>
          <w:b w:val="0"/>
          <w:bCs w:val="0"/>
          <w:color w:val="auto"/>
          <w:sz w:val="24"/>
          <w:szCs w:val="24"/>
          <w:lang w:val="en-GB"/>
        </w:rPr>
        <w:t>C</w:t>
      </w:r>
      <w:r w:rsidRPr="00F8016D">
        <w:rPr>
          <w:rFonts w:ascii="Arial" w:eastAsia="Segoe UI" w:hAnsi="Arial" w:cs="Arial"/>
          <w:b w:val="0"/>
          <w:bCs w:val="0"/>
          <w:color w:val="auto"/>
          <w:sz w:val="24"/>
          <w:szCs w:val="24"/>
          <w:lang w:val="en-GB"/>
        </w:rPr>
        <w:t xml:space="preserve">hair, DfE, NHS, </w:t>
      </w:r>
      <w:r w:rsidR="008019E2" w:rsidRPr="00F8016D">
        <w:rPr>
          <w:rFonts w:ascii="Arial" w:eastAsia="Segoe UI" w:hAnsi="Arial" w:cs="Arial"/>
          <w:b w:val="0"/>
          <w:bCs w:val="0"/>
          <w:color w:val="auto"/>
          <w:sz w:val="24"/>
          <w:szCs w:val="24"/>
          <w:lang w:val="en-GB"/>
        </w:rPr>
        <w:t>L</w:t>
      </w:r>
      <w:r w:rsidRPr="00F8016D">
        <w:rPr>
          <w:rFonts w:ascii="Arial" w:eastAsia="Segoe UI" w:hAnsi="Arial" w:cs="Arial"/>
          <w:b w:val="0"/>
          <w:bCs w:val="0"/>
          <w:color w:val="auto"/>
          <w:sz w:val="24"/>
          <w:szCs w:val="24"/>
          <w:lang w:val="en-GB"/>
        </w:rPr>
        <w:t xml:space="preserve">ocal </w:t>
      </w:r>
      <w:r w:rsidR="008019E2" w:rsidRPr="00F8016D">
        <w:rPr>
          <w:rFonts w:ascii="Arial" w:eastAsia="Segoe UI" w:hAnsi="Arial" w:cs="Arial"/>
          <w:b w:val="0"/>
          <w:bCs w:val="0"/>
          <w:color w:val="auto"/>
          <w:sz w:val="24"/>
          <w:szCs w:val="24"/>
          <w:lang w:val="en-GB"/>
        </w:rPr>
        <w:t>A</w:t>
      </w:r>
      <w:r w:rsidRPr="00F8016D">
        <w:rPr>
          <w:rFonts w:ascii="Arial" w:eastAsia="Segoe UI" w:hAnsi="Arial" w:cs="Arial"/>
          <w:b w:val="0"/>
          <w:bCs w:val="0"/>
          <w:color w:val="auto"/>
          <w:sz w:val="24"/>
          <w:szCs w:val="24"/>
          <w:lang w:val="en-GB"/>
        </w:rPr>
        <w:t xml:space="preserve">uthority and health. The </w:t>
      </w:r>
      <w:r w:rsidR="008019E2" w:rsidRPr="00F8016D">
        <w:rPr>
          <w:rFonts w:ascii="Arial" w:eastAsia="Segoe UI" w:hAnsi="Arial" w:cs="Arial"/>
          <w:b w:val="0"/>
          <w:bCs w:val="0"/>
          <w:color w:val="auto"/>
          <w:sz w:val="24"/>
          <w:szCs w:val="24"/>
          <w:lang w:val="en-GB"/>
        </w:rPr>
        <w:t>C</w:t>
      </w:r>
      <w:r w:rsidRPr="00F8016D">
        <w:rPr>
          <w:rFonts w:ascii="Arial" w:eastAsia="Segoe UI" w:hAnsi="Arial" w:cs="Arial"/>
          <w:b w:val="0"/>
          <w:bCs w:val="0"/>
          <w:color w:val="auto"/>
          <w:sz w:val="24"/>
          <w:szCs w:val="24"/>
          <w:lang w:val="en-GB"/>
        </w:rPr>
        <w:t xml:space="preserve">hair needs to seriously consider as part of this whether they are still the right person to continue leading the partnership to make the improvements needed. </w:t>
      </w:r>
    </w:p>
    <w:p w14:paraId="55C2F6EC" w14:textId="67882D39" w:rsidR="009349F6" w:rsidRPr="00F8016D" w:rsidRDefault="003C5F2C" w:rsidP="00F8016D">
      <w:pPr>
        <w:rPr>
          <w:rFonts w:ascii="Arial" w:eastAsia="Segoe UI" w:hAnsi="Arial" w:cs="Arial"/>
          <w:sz w:val="24"/>
          <w:szCs w:val="24"/>
        </w:rPr>
      </w:pPr>
      <w:r w:rsidRPr="00F8016D">
        <w:rPr>
          <w:rFonts w:ascii="Arial" w:eastAsia="Segoe UI" w:hAnsi="Arial" w:cs="Arial"/>
          <w:sz w:val="24"/>
          <w:szCs w:val="24"/>
        </w:rPr>
        <w:t xml:space="preserve">Inspections should be viewed as one milestone on the journey toward a self-sustaining </w:t>
      </w:r>
      <w:proofErr w:type="gramStart"/>
      <w:r w:rsidRPr="00F8016D">
        <w:rPr>
          <w:rFonts w:ascii="Arial" w:eastAsia="Segoe UI" w:hAnsi="Arial" w:cs="Arial"/>
          <w:sz w:val="24"/>
          <w:szCs w:val="24"/>
        </w:rPr>
        <w:t>Board</w:t>
      </w:r>
      <w:proofErr w:type="gramEnd"/>
      <w:r w:rsidR="2B5BE205" w:rsidRPr="00F8016D">
        <w:rPr>
          <w:rFonts w:ascii="Arial" w:eastAsia="Segoe UI" w:hAnsi="Arial" w:cs="Arial"/>
          <w:sz w:val="24"/>
          <w:szCs w:val="24"/>
        </w:rPr>
        <w:t xml:space="preserve"> and Local Area governance</w:t>
      </w:r>
      <w:r w:rsidRPr="00F8016D">
        <w:rPr>
          <w:rFonts w:ascii="Arial" w:eastAsia="Segoe UI" w:hAnsi="Arial" w:cs="Arial"/>
          <w:sz w:val="24"/>
          <w:szCs w:val="24"/>
        </w:rPr>
        <w:t xml:space="preserve">. </w:t>
      </w:r>
    </w:p>
    <w:p w14:paraId="300D9FE7" w14:textId="77777777" w:rsidR="00754031" w:rsidRPr="00F8016D" w:rsidRDefault="00754031" w:rsidP="00F8016D">
      <w:pPr>
        <w:rPr>
          <w:rFonts w:ascii="Arial" w:eastAsia="Segoe UI" w:hAnsi="Arial" w:cs="Arial"/>
          <w:sz w:val="24"/>
          <w:szCs w:val="24"/>
        </w:rPr>
      </w:pPr>
    </w:p>
    <w:p w14:paraId="5A27A163" w14:textId="31081BC1" w:rsidR="00351AE4" w:rsidRPr="009A45CC" w:rsidRDefault="00351AE4" w:rsidP="009A45CC">
      <w:pPr>
        <w:pStyle w:val="Heading2"/>
        <w:numPr>
          <w:ilvl w:val="0"/>
          <w:numId w:val="14"/>
        </w:numPr>
        <w:rPr>
          <w:rFonts w:ascii="Arial" w:eastAsia="Segoe UI" w:hAnsi="Arial" w:cs="Arial"/>
          <w:color w:val="951B81"/>
          <w:sz w:val="24"/>
          <w:szCs w:val="24"/>
        </w:rPr>
      </w:pPr>
      <w:r w:rsidRPr="009A45CC">
        <w:rPr>
          <w:rFonts w:ascii="Arial" w:eastAsia="Segoe UI" w:hAnsi="Arial" w:cs="Arial"/>
          <w:color w:val="951B81"/>
          <w:sz w:val="24"/>
          <w:szCs w:val="24"/>
        </w:rPr>
        <w:t>Chair Successor Planning</w:t>
      </w:r>
    </w:p>
    <w:p w14:paraId="36A65D6C" w14:textId="4D72C47B" w:rsidR="00913581" w:rsidRPr="00F8016D" w:rsidRDefault="00913581" w:rsidP="00F8016D">
      <w:pPr>
        <w:rPr>
          <w:rFonts w:ascii="Arial" w:eastAsia="Segoe UI" w:hAnsi="Arial" w:cs="Arial"/>
          <w:sz w:val="24"/>
          <w:szCs w:val="24"/>
        </w:rPr>
      </w:pPr>
      <w:r w:rsidRPr="00F8016D">
        <w:rPr>
          <w:rFonts w:ascii="Arial" w:eastAsia="Segoe UI" w:hAnsi="Arial" w:cs="Arial"/>
          <w:sz w:val="24"/>
          <w:szCs w:val="24"/>
        </w:rPr>
        <w:t>It is important that succession planning is considered well in advance of the monitoring inspection</w:t>
      </w:r>
      <w:r w:rsidR="00F8282D" w:rsidRPr="00F8016D">
        <w:rPr>
          <w:rFonts w:ascii="Arial" w:eastAsia="Segoe UI" w:hAnsi="Arial" w:cs="Arial"/>
          <w:sz w:val="24"/>
          <w:szCs w:val="24"/>
        </w:rPr>
        <w:t xml:space="preserve">, which takes place at 18 months. </w:t>
      </w:r>
      <w:r w:rsidRPr="00F8016D">
        <w:rPr>
          <w:rFonts w:ascii="Arial" w:eastAsia="Segoe UI" w:hAnsi="Arial" w:cs="Arial"/>
          <w:sz w:val="24"/>
          <w:szCs w:val="24"/>
        </w:rPr>
        <w:t xml:space="preserve"> </w:t>
      </w:r>
      <w:r w:rsidR="00F8282D" w:rsidRPr="00F8016D">
        <w:rPr>
          <w:rFonts w:ascii="Arial" w:eastAsia="Segoe UI" w:hAnsi="Arial" w:cs="Arial"/>
          <w:sz w:val="24"/>
          <w:szCs w:val="24"/>
        </w:rPr>
        <w:t xml:space="preserve">Ideally identification of the successor should take place </w:t>
      </w:r>
      <w:r w:rsidR="002D1667" w:rsidRPr="00F8016D">
        <w:rPr>
          <w:rFonts w:ascii="Arial" w:eastAsia="Segoe UI" w:hAnsi="Arial" w:cs="Arial"/>
          <w:sz w:val="24"/>
          <w:szCs w:val="24"/>
        </w:rPr>
        <w:t>6 months before the monitoring inspection</w:t>
      </w:r>
      <w:r w:rsidR="001A6345" w:rsidRPr="00F8016D">
        <w:rPr>
          <w:rFonts w:ascii="Arial" w:eastAsia="Segoe UI" w:hAnsi="Arial" w:cs="Arial"/>
          <w:sz w:val="24"/>
          <w:szCs w:val="24"/>
        </w:rPr>
        <w:t xml:space="preserve"> s</w:t>
      </w:r>
      <w:r w:rsidRPr="00F8016D">
        <w:rPr>
          <w:rFonts w:ascii="Arial" w:eastAsia="Segoe UI" w:hAnsi="Arial" w:cs="Arial"/>
          <w:sz w:val="24"/>
          <w:szCs w:val="24"/>
        </w:rPr>
        <w:t>o that an effective governance and transfer process is evident</w:t>
      </w:r>
      <w:r w:rsidR="002D1667" w:rsidRPr="00F8016D">
        <w:rPr>
          <w:rFonts w:ascii="Arial" w:eastAsia="Segoe UI" w:hAnsi="Arial" w:cs="Arial"/>
          <w:sz w:val="24"/>
          <w:szCs w:val="24"/>
        </w:rPr>
        <w:t xml:space="preserve"> and achievable.</w:t>
      </w:r>
    </w:p>
    <w:p w14:paraId="07DE34BD" w14:textId="09BEFE90" w:rsidR="002D1667" w:rsidRPr="00F8016D" w:rsidRDefault="00913581" w:rsidP="00F8016D">
      <w:pPr>
        <w:rPr>
          <w:rFonts w:ascii="Arial" w:eastAsia="Segoe UI" w:hAnsi="Arial" w:cs="Arial"/>
          <w:sz w:val="24"/>
          <w:szCs w:val="24"/>
        </w:rPr>
      </w:pPr>
      <w:r w:rsidRPr="00F8016D">
        <w:rPr>
          <w:rFonts w:ascii="Arial" w:eastAsia="Segoe UI" w:hAnsi="Arial" w:cs="Arial"/>
          <w:sz w:val="24"/>
          <w:szCs w:val="24"/>
        </w:rPr>
        <w:t xml:space="preserve">Some Local Areas have identified a Vice-Chair with a plan for that individual to take on the chairing </w:t>
      </w:r>
      <w:r w:rsidR="00E663F7" w:rsidRPr="00F8016D">
        <w:rPr>
          <w:rFonts w:ascii="Arial" w:eastAsia="Segoe UI" w:hAnsi="Arial" w:cs="Arial"/>
          <w:sz w:val="24"/>
          <w:szCs w:val="24"/>
        </w:rPr>
        <w:t>role; it</w:t>
      </w:r>
      <w:r w:rsidR="002D1667" w:rsidRPr="00F8016D">
        <w:rPr>
          <w:rFonts w:ascii="Arial" w:eastAsia="Segoe UI" w:hAnsi="Arial" w:cs="Arial"/>
          <w:sz w:val="24"/>
          <w:szCs w:val="24"/>
        </w:rPr>
        <w:t xml:space="preserve"> is important to understand that the key task is to hand sovereignty of the Board back to the Local Area Partnership. Therefore, the Chair need not be independent. </w:t>
      </w:r>
    </w:p>
    <w:p w14:paraId="713D7F7C" w14:textId="0F3CA613" w:rsidR="00594988" w:rsidRPr="00F8016D" w:rsidRDefault="00913581" w:rsidP="00F8016D">
      <w:pPr>
        <w:rPr>
          <w:rFonts w:ascii="Arial" w:eastAsia="Segoe UI" w:hAnsi="Arial" w:cs="Arial"/>
          <w:sz w:val="24"/>
          <w:szCs w:val="24"/>
        </w:rPr>
      </w:pPr>
      <w:r w:rsidRPr="00F8016D">
        <w:rPr>
          <w:rFonts w:ascii="Arial" w:eastAsia="Segoe UI" w:hAnsi="Arial" w:cs="Arial"/>
          <w:sz w:val="24"/>
          <w:szCs w:val="24"/>
        </w:rPr>
        <w:t>It is key that regional DfE and NHSE advisers have confidence in these</w:t>
      </w:r>
      <w:r w:rsidR="00794CB9" w:rsidRPr="00F8016D">
        <w:rPr>
          <w:rFonts w:ascii="Arial" w:eastAsia="Segoe UI" w:hAnsi="Arial" w:cs="Arial"/>
          <w:sz w:val="24"/>
          <w:szCs w:val="24"/>
        </w:rPr>
        <w:t xml:space="preserve"> </w:t>
      </w:r>
      <w:r w:rsidRPr="00F8016D">
        <w:rPr>
          <w:rFonts w:ascii="Arial" w:eastAsia="Segoe UI" w:hAnsi="Arial" w:cs="Arial"/>
          <w:sz w:val="24"/>
          <w:szCs w:val="24"/>
        </w:rPr>
        <w:t>arrangements.</w:t>
      </w:r>
    </w:p>
    <w:p w14:paraId="0CB2C79B" w14:textId="35EF63B7" w:rsidR="00594988" w:rsidRPr="00F8016D" w:rsidRDefault="00594988" w:rsidP="00F8016D">
      <w:pPr>
        <w:rPr>
          <w:rFonts w:ascii="Arial" w:eastAsia="Segoe UI" w:hAnsi="Arial" w:cs="Arial"/>
          <w:sz w:val="24"/>
          <w:szCs w:val="24"/>
        </w:rPr>
      </w:pPr>
      <w:r w:rsidRPr="00F8016D">
        <w:rPr>
          <w:rFonts w:ascii="Arial" w:eastAsia="Segoe UI" w:hAnsi="Arial" w:cs="Arial"/>
          <w:sz w:val="24"/>
          <w:szCs w:val="24"/>
        </w:rPr>
        <w:t xml:space="preserve">As part of the succession planning, there will be a fully developed handover process, which may include a set of </w:t>
      </w:r>
      <w:r w:rsidR="00E663F7" w:rsidRPr="00F8016D">
        <w:rPr>
          <w:rFonts w:ascii="Arial" w:eastAsia="Segoe UI" w:hAnsi="Arial" w:cs="Arial"/>
          <w:sz w:val="24"/>
          <w:szCs w:val="24"/>
        </w:rPr>
        <w:t>briefings</w:t>
      </w:r>
      <w:r w:rsidRPr="00F8016D">
        <w:rPr>
          <w:rFonts w:ascii="Arial" w:eastAsia="Segoe UI" w:hAnsi="Arial" w:cs="Arial"/>
          <w:sz w:val="24"/>
          <w:szCs w:val="24"/>
        </w:rPr>
        <w:t xml:space="preserve"> as well as the monitoring inspection report which will frame the next stage of the improvement journey.</w:t>
      </w:r>
    </w:p>
    <w:p w14:paraId="4FC2477C" w14:textId="17CF8CC0" w:rsidR="00754031" w:rsidRDefault="00594988" w:rsidP="00F8016D">
      <w:pPr>
        <w:rPr>
          <w:rFonts w:ascii="Arial" w:eastAsia="Segoe UI" w:hAnsi="Arial" w:cs="Arial"/>
          <w:sz w:val="24"/>
          <w:szCs w:val="24"/>
        </w:rPr>
      </w:pPr>
      <w:r w:rsidRPr="00F8016D">
        <w:rPr>
          <w:rFonts w:ascii="Arial" w:eastAsia="Segoe UI" w:hAnsi="Arial" w:cs="Arial"/>
          <w:sz w:val="24"/>
          <w:szCs w:val="24"/>
        </w:rPr>
        <w:t xml:space="preserve">Any post-exit involvement from the Independent Chair would need careful consideration. If future input is required, such as providing advisory support or mentoring a successor, it is </w:t>
      </w:r>
      <w:r w:rsidR="00E663F7" w:rsidRPr="00F8016D">
        <w:rPr>
          <w:rFonts w:ascii="Arial" w:eastAsia="Segoe UI" w:hAnsi="Arial" w:cs="Arial"/>
          <w:sz w:val="24"/>
          <w:szCs w:val="24"/>
        </w:rPr>
        <w:t>necessary to</w:t>
      </w:r>
      <w:r w:rsidRPr="00F8016D">
        <w:rPr>
          <w:rFonts w:ascii="Arial" w:eastAsia="Segoe UI" w:hAnsi="Arial" w:cs="Arial"/>
          <w:sz w:val="24"/>
          <w:szCs w:val="24"/>
        </w:rPr>
        <w:t xml:space="preserve"> have a contract setting out the nature of this new relationship. </w:t>
      </w:r>
    </w:p>
    <w:p w14:paraId="04502282" w14:textId="77777777" w:rsidR="00E07727" w:rsidRDefault="00E07727" w:rsidP="00F8016D">
      <w:pPr>
        <w:rPr>
          <w:rFonts w:ascii="Arial" w:eastAsia="Segoe UI" w:hAnsi="Arial" w:cs="Arial"/>
          <w:sz w:val="24"/>
          <w:szCs w:val="24"/>
        </w:rPr>
      </w:pPr>
    </w:p>
    <w:p w14:paraId="28E1B9D8" w14:textId="77777777" w:rsidR="00E07727" w:rsidRDefault="00E07727" w:rsidP="00F8016D">
      <w:pPr>
        <w:rPr>
          <w:rFonts w:ascii="Arial" w:eastAsia="Segoe UI" w:hAnsi="Arial" w:cs="Arial"/>
          <w:sz w:val="24"/>
          <w:szCs w:val="24"/>
        </w:rPr>
      </w:pPr>
    </w:p>
    <w:p w14:paraId="76E19EA7" w14:textId="77777777" w:rsidR="00E07727" w:rsidRDefault="00E07727" w:rsidP="00F8016D">
      <w:pPr>
        <w:rPr>
          <w:rFonts w:ascii="Arial" w:eastAsia="Segoe UI" w:hAnsi="Arial" w:cs="Arial"/>
          <w:sz w:val="24"/>
          <w:szCs w:val="24"/>
        </w:rPr>
      </w:pPr>
    </w:p>
    <w:p w14:paraId="1861D6BE" w14:textId="77777777" w:rsidR="009129DE" w:rsidRPr="00F8016D" w:rsidRDefault="009129DE" w:rsidP="00F8016D">
      <w:pPr>
        <w:rPr>
          <w:rFonts w:ascii="Arial" w:eastAsia="Segoe UI" w:hAnsi="Arial" w:cs="Arial"/>
          <w:sz w:val="24"/>
          <w:szCs w:val="24"/>
        </w:rPr>
      </w:pPr>
    </w:p>
    <w:p w14:paraId="47328FD1" w14:textId="77777777" w:rsidR="002534C9" w:rsidRDefault="00E70016" w:rsidP="00F8016D">
      <w:pPr>
        <w:pStyle w:val="ListParagraph"/>
        <w:numPr>
          <w:ilvl w:val="0"/>
          <w:numId w:val="14"/>
        </w:numPr>
        <w:rPr>
          <w:rFonts w:ascii="Arial" w:eastAsia="Segoe UI" w:hAnsi="Arial" w:cs="Arial"/>
          <w:b/>
          <w:bCs/>
          <w:color w:val="951B81"/>
          <w:sz w:val="24"/>
          <w:szCs w:val="24"/>
        </w:rPr>
      </w:pPr>
      <w:r w:rsidRPr="00E07727">
        <w:rPr>
          <w:rFonts w:ascii="Arial" w:eastAsia="Segoe UI" w:hAnsi="Arial" w:cs="Arial"/>
          <w:b/>
          <w:bCs/>
          <w:color w:val="951B81"/>
          <w:sz w:val="24"/>
          <w:szCs w:val="24"/>
        </w:rPr>
        <w:t xml:space="preserve">Communications Plan </w:t>
      </w:r>
      <w:r w:rsidR="002534C9">
        <w:rPr>
          <w:rFonts w:ascii="Arial" w:eastAsia="Segoe UI" w:hAnsi="Arial" w:cs="Arial"/>
          <w:b/>
          <w:bCs/>
          <w:color w:val="951B81"/>
          <w:sz w:val="24"/>
          <w:szCs w:val="24"/>
        </w:rPr>
        <w:t xml:space="preserve">                                                                             </w:t>
      </w:r>
    </w:p>
    <w:p w14:paraId="27BB233D" w14:textId="61E271BF" w:rsidR="00735428" w:rsidRPr="002534C9" w:rsidRDefault="001059DA" w:rsidP="002534C9">
      <w:pPr>
        <w:rPr>
          <w:rFonts w:ascii="Arial" w:eastAsia="Segoe UI" w:hAnsi="Arial" w:cs="Arial"/>
          <w:b/>
          <w:bCs/>
          <w:color w:val="951B81"/>
          <w:sz w:val="24"/>
          <w:szCs w:val="24"/>
        </w:rPr>
      </w:pPr>
      <w:r w:rsidRPr="002534C9">
        <w:rPr>
          <w:rFonts w:ascii="Arial" w:eastAsia="Segoe UI" w:hAnsi="Arial" w:cs="Arial"/>
          <w:sz w:val="24"/>
          <w:szCs w:val="24"/>
        </w:rPr>
        <w:t xml:space="preserve">As part of the ongoing communications and engagement plan, it will be important to co-produce the Local Area’s response to </w:t>
      </w:r>
      <w:r w:rsidR="7F7CE67B" w:rsidRPr="002534C9">
        <w:rPr>
          <w:rFonts w:ascii="Arial" w:eastAsia="Segoe UI" w:hAnsi="Arial" w:cs="Arial"/>
          <w:sz w:val="24"/>
          <w:szCs w:val="24"/>
        </w:rPr>
        <w:t xml:space="preserve">the </w:t>
      </w:r>
      <w:r w:rsidRPr="002534C9">
        <w:rPr>
          <w:rFonts w:ascii="Arial" w:eastAsia="Segoe UI" w:hAnsi="Arial" w:cs="Arial"/>
          <w:sz w:val="24"/>
          <w:szCs w:val="24"/>
        </w:rPr>
        <w:t xml:space="preserve">monitoring inspection and actions related to it. This will include the change from an </w:t>
      </w:r>
      <w:r w:rsidR="00E663F7" w:rsidRPr="002534C9">
        <w:rPr>
          <w:rFonts w:ascii="Arial" w:eastAsia="Segoe UI" w:hAnsi="Arial" w:cs="Arial"/>
          <w:sz w:val="24"/>
          <w:szCs w:val="24"/>
        </w:rPr>
        <w:t>I</w:t>
      </w:r>
      <w:r w:rsidRPr="002534C9">
        <w:rPr>
          <w:rFonts w:ascii="Arial" w:eastAsia="Segoe UI" w:hAnsi="Arial" w:cs="Arial"/>
          <w:sz w:val="24"/>
          <w:szCs w:val="24"/>
        </w:rPr>
        <w:t xml:space="preserve">ndependent </w:t>
      </w:r>
      <w:r w:rsidR="00E663F7" w:rsidRPr="002534C9">
        <w:rPr>
          <w:rFonts w:ascii="Arial" w:eastAsia="Segoe UI" w:hAnsi="Arial" w:cs="Arial"/>
          <w:sz w:val="24"/>
          <w:szCs w:val="24"/>
        </w:rPr>
        <w:t>C</w:t>
      </w:r>
      <w:r w:rsidRPr="002534C9">
        <w:rPr>
          <w:rFonts w:ascii="Arial" w:eastAsia="Segoe UI" w:hAnsi="Arial" w:cs="Arial"/>
          <w:sz w:val="24"/>
          <w:szCs w:val="24"/>
        </w:rPr>
        <w:t xml:space="preserve">hair </w:t>
      </w:r>
      <w:r w:rsidR="004E7916" w:rsidRPr="002534C9">
        <w:rPr>
          <w:rFonts w:ascii="Arial" w:eastAsia="Segoe UI" w:hAnsi="Arial" w:cs="Arial"/>
          <w:sz w:val="24"/>
          <w:szCs w:val="24"/>
        </w:rPr>
        <w:t>to the</w:t>
      </w:r>
      <w:r w:rsidRPr="002534C9">
        <w:rPr>
          <w:rFonts w:ascii="Arial" w:eastAsia="Segoe UI" w:hAnsi="Arial" w:cs="Arial"/>
          <w:sz w:val="24"/>
          <w:szCs w:val="24"/>
        </w:rPr>
        <w:t xml:space="preserve"> new </w:t>
      </w:r>
      <w:r w:rsidR="00E663F7" w:rsidRPr="002534C9">
        <w:rPr>
          <w:rFonts w:ascii="Arial" w:eastAsia="Segoe UI" w:hAnsi="Arial" w:cs="Arial"/>
          <w:sz w:val="24"/>
          <w:szCs w:val="24"/>
        </w:rPr>
        <w:t>C</w:t>
      </w:r>
      <w:r w:rsidRPr="002534C9">
        <w:rPr>
          <w:rFonts w:ascii="Arial" w:eastAsia="Segoe UI" w:hAnsi="Arial" w:cs="Arial"/>
          <w:sz w:val="24"/>
          <w:szCs w:val="24"/>
        </w:rPr>
        <w:t>hair of the reconstituted governance arrangements.</w:t>
      </w:r>
    </w:p>
    <w:p w14:paraId="7BC3A8CC" w14:textId="40E164E7" w:rsidR="006341ED" w:rsidRPr="00F8016D" w:rsidRDefault="5F0D34D5" w:rsidP="00F8016D">
      <w:pPr>
        <w:pStyle w:val="Heading2"/>
        <w:rPr>
          <w:rFonts w:ascii="Arial" w:eastAsia="Segoe UI" w:hAnsi="Arial" w:cs="Arial"/>
          <w:b w:val="0"/>
          <w:bCs w:val="0"/>
          <w:color w:val="auto"/>
          <w:sz w:val="24"/>
          <w:szCs w:val="24"/>
        </w:rPr>
      </w:pPr>
      <w:r w:rsidRPr="00F8016D">
        <w:rPr>
          <w:rFonts w:ascii="Arial" w:eastAsia="Segoe UI" w:hAnsi="Arial" w:cs="Arial"/>
          <w:b w:val="0"/>
          <w:bCs w:val="0"/>
          <w:color w:val="auto"/>
          <w:sz w:val="24"/>
          <w:szCs w:val="24"/>
        </w:rPr>
        <w:t xml:space="preserve">The following are the </w:t>
      </w:r>
      <w:r w:rsidR="4E108447" w:rsidRPr="00F8016D">
        <w:rPr>
          <w:rFonts w:ascii="Arial" w:eastAsia="Segoe UI" w:hAnsi="Arial" w:cs="Arial"/>
          <w:b w:val="0"/>
          <w:bCs w:val="0"/>
          <w:color w:val="auto"/>
          <w:sz w:val="24"/>
          <w:szCs w:val="24"/>
        </w:rPr>
        <w:t>k</w:t>
      </w:r>
      <w:r w:rsidR="00FB0FAD" w:rsidRPr="00F8016D">
        <w:rPr>
          <w:rFonts w:ascii="Arial" w:eastAsia="Segoe UI" w:hAnsi="Arial" w:cs="Arial"/>
          <w:b w:val="0"/>
          <w:bCs w:val="0"/>
          <w:color w:val="auto"/>
          <w:sz w:val="24"/>
          <w:szCs w:val="24"/>
        </w:rPr>
        <w:t xml:space="preserve">ey </w:t>
      </w:r>
      <w:r w:rsidR="00431B65" w:rsidRPr="00F8016D">
        <w:rPr>
          <w:rFonts w:ascii="Arial" w:eastAsia="Segoe UI" w:hAnsi="Arial" w:cs="Arial"/>
          <w:b w:val="0"/>
          <w:bCs w:val="0"/>
          <w:color w:val="auto"/>
          <w:sz w:val="24"/>
          <w:szCs w:val="24"/>
        </w:rPr>
        <w:t xml:space="preserve">stakeholders </w:t>
      </w:r>
      <w:r w:rsidR="007424B7" w:rsidRPr="00F8016D">
        <w:rPr>
          <w:rFonts w:ascii="Arial" w:eastAsia="Segoe UI" w:hAnsi="Arial" w:cs="Arial"/>
          <w:b w:val="0"/>
          <w:bCs w:val="0"/>
          <w:color w:val="auto"/>
          <w:sz w:val="24"/>
          <w:szCs w:val="24"/>
        </w:rPr>
        <w:t xml:space="preserve">to engage with, with suggested approaches for communication: </w:t>
      </w:r>
      <w:r w:rsidR="00431B65" w:rsidRPr="00F8016D">
        <w:rPr>
          <w:rFonts w:ascii="Arial" w:eastAsia="Segoe UI" w:hAnsi="Arial" w:cs="Arial"/>
          <w:b w:val="0"/>
          <w:bCs w:val="0"/>
          <w:color w:val="auto"/>
          <w:sz w:val="24"/>
          <w:szCs w:val="24"/>
        </w:rPr>
        <w:t xml:space="preserve"> </w:t>
      </w:r>
    </w:p>
    <w:p w14:paraId="1C2F845C" w14:textId="5AABE056" w:rsidR="006341ED" w:rsidRPr="00F8016D" w:rsidRDefault="00064712" w:rsidP="00F8016D">
      <w:pPr>
        <w:pStyle w:val="ListBullet"/>
        <w:tabs>
          <w:tab w:val="clear" w:pos="360"/>
          <w:tab w:val="num" w:pos="720"/>
        </w:tabs>
        <w:ind w:left="720"/>
        <w:rPr>
          <w:rFonts w:ascii="Arial" w:eastAsia="Segoe UI" w:hAnsi="Arial" w:cs="Arial"/>
          <w:sz w:val="24"/>
          <w:szCs w:val="24"/>
        </w:rPr>
      </w:pPr>
      <w:r w:rsidRPr="00F8016D">
        <w:rPr>
          <w:rFonts w:ascii="Arial" w:eastAsia="Segoe UI" w:hAnsi="Arial" w:cs="Arial"/>
          <w:sz w:val="24"/>
          <w:szCs w:val="24"/>
        </w:rPr>
        <w:t>Board –</w:t>
      </w:r>
      <w:r w:rsidR="00E26FDF" w:rsidRPr="00F8016D">
        <w:rPr>
          <w:rFonts w:ascii="Arial" w:eastAsia="Segoe UI" w:hAnsi="Arial" w:cs="Arial"/>
          <w:sz w:val="24"/>
          <w:szCs w:val="24"/>
        </w:rPr>
        <w:t xml:space="preserve"> </w:t>
      </w:r>
      <w:r w:rsidR="00431B65" w:rsidRPr="00F8016D">
        <w:rPr>
          <w:rFonts w:ascii="Arial" w:eastAsia="Segoe UI" w:hAnsi="Arial" w:cs="Arial"/>
          <w:sz w:val="24"/>
          <w:szCs w:val="24"/>
        </w:rPr>
        <w:t xml:space="preserve">Joint agreement between </w:t>
      </w:r>
      <w:r w:rsidR="00D53F96" w:rsidRPr="00F8016D">
        <w:rPr>
          <w:rFonts w:ascii="Arial" w:eastAsia="Segoe UI" w:hAnsi="Arial" w:cs="Arial"/>
          <w:sz w:val="24"/>
          <w:szCs w:val="24"/>
        </w:rPr>
        <w:t xml:space="preserve">the </w:t>
      </w:r>
      <w:r w:rsidR="009349F6" w:rsidRPr="00F8016D">
        <w:rPr>
          <w:rFonts w:ascii="Arial" w:eastAsia="Segoe UI" w:hAnsi="Arial" w:cs="Arial"/>
          <w:sz w:val="24"/>
          <w:szCs w:val="24"/>
        </w:rPr>
        <w:t>Chief Executive</w:t>
      </w:r>
      <w:r w:rsidR="00D53F96" w:rsidRPr="00F8016D">
        <w:rPr>
          <w:rFonts w:ascii="Arial" w:eastAsia="Segoe UI" w:hAnsi="Arial" w:cs="Arial"/>
          <w:sz w:val="24"/>
          <w:szCs w:val="24"/>
        </w:rPr>
        <w:t>s</w:t>
      </w:r>
      <w:r w:rsidR="009349F6" w:rsidRPr="00F8016D">
        <w:rPr>
          <w:rFonts w:ascii="Arial" w:eastAsia="Segoe UI" w:hAnsi="Arial" w:cs="Arial"/>
          <w:sz w:val="24"/>
          <w:szCs w:val="24"/>
        </w:rPr>
        <w:t xml:space="preserve"> of </w:t>
      </w:r>
      <w:r w:rsidR="00D53F96" w:rsidRPr="00F8016D">
        <w:rPr>
          <w:rFonts w:ascii="Arial" w:eastAsia="Segoe UI" w:hAnsi="Arial" w:cs="Arial"/>
          <w:sz w:val="24"/>
          <w:szCs w:val="24"/>
        </w:rPr>
        <w:t xml:space="preserve">the </w:t>
      </w:r>
      <w:r w:rsidR="009349F6" w:rsidRPr="00F8016D">
        <w:rPr>
          <w:rFonts w:ascii="Arial" w:eastAsia="Segoe UI" w:hAnsi="Arial" w:cs="Arial"/>
          <w:sz w:val="24"/>
          <w:szCs w:val="24"/>
        </w:rPr>
        <w:t xml:space="preserve">Council and ICB </w:t>
      </w:r>
      <w:r w:rsidR="00431B65" w:rsidRPr="00F8016D">
        <w:rPr>
          <w:rFonts w:ascii="Arial" w:eastAsia="Segoe UI" w:hAnsi="Arial" w:cs="Arial"/>
          <w:sz w:val="24"/>
          <w:szCs w:val="24"/>
        </w:rPr>
        <w:t>and Chair</w:t>
      </w:r>
      <w:r w:rsidR="00876AA8" w:rsidRPr="00F8016D">
        <w:rPr>
          <w:rFonts w:ascii="Arial" w:eastAsia="Segoe UI" w:hAnsi="Arial" w:cs="Arial"/>
          <w:sz w:val="24"/>
          <w:szCs w:val="24"/>
        </w:rPr>
        <w:t>, validated by the Board</w:t>
      </w:r>
      <w:r w:rsidR="00431B65" w:rsidRPr="00F8016D">
        <w:rPr>
          <w:rFonts w:ascii="Arial" w:eastAsia="Segoe UI" w:hAnsi="Arial" w:cs="Arial"/>
          <w:sz w:val="24"/>
          <w:szCs w:val="24"/>
        </w:rPr>
        <w:t xml:space="preserve"> about </w:t>
      </w:r>
      <w:r w:rsidR="00876AA8" w:rsidRPr="00F8016D">
        <w:rPr>
          <w:rFonts w:ascii="Arial" w:eastAsia="Segoe UI" w:hAnsi="Arial" w:cs="Arial"/>
          <w:sz w:val="24"/>
          <w:szCs w:val="24"/>
        </w:rPr>
        <w:t>the changed arrangements</w:t>
      </w:r>
    </w:p>
    <w:p w14:paraId="69EB15B0" w14:textId="3460BE78" w:rsidR="004D3816" w:rsidRDefault="00064712" w:rsidP="00F8016D">
      <w:pPr>
        <w:pStyle w:val="ListBullet"/>
        <w:tabs>
          <w:tab w:val="clear" w:pos="360"/>
          <w:tab w:val="num" w:pos="720"/>
        </w:tabs>
        <w:ind w:left="720"/>
        <w:rPr>
          <w:rFonts w:ascii="Arial" w:eastAsia="Segoe UI" w:hAnsi="Arial" w:cs="Arial"/>
          <w:sz w:val="24"/>
          <w:szCs w:val="24"/>
        </w:rPr>
      </w:pPr>
      <w:r w:rsidRPr="00F8016D">
        <w:rPr>
          <w:rFonts w:ascii="Arial" w:eastAsia="Segoe UI" w:hAnsi="Arial" w:cs="Arial"/>
          <w:sz w:val="24"/>
          <w:szCs w:val="24"/>
        </w:rPr>
        <w:t xml:space="preserve">External Stakeholders – </w:t>
      </w:r>
      <w:r w:rsidR="00431B65" w:rsidRPr="00F8016D">
        <w:rPr>
          <w:rFonts w:ascii="Arial" w:eastAsia="Segoe UI" w:hAnsi="Arial" w:cs="Arial"/>
          <w:sz w:val="24"/>
          <w:szCs w:val="24"/>
        </w:rPr>
        <w:t xml:space="preserve">Blog, </w:t>
      </w:r>
      <w:r w:rsidR="007424B7" w:rsidRPr="00F8016D">
        <w:rPr>
          <w:rFonts w:ascii="Arial" w:eastAsia="Segoe UI" w:hAnsi="Arial" w:cs="Arial"/>
          <w:sz w:val="24"/>
          <w:szCs w:val="24"/>
        </w:rPr>
        <w:t>p</w:t>
      </w:r>
      <w:r w:rsidRPr="00F8016D">
        <w:rPr>
          <w:rFonts w:ascii="Arial" w:eastAsia="Segoe UI" w:hAnsi="Arial" w:cs="Arial"/>
          <w:sz w:val="24"/>
          <w:szCs w:val="24"/>
        </w:rPr>
        <w:t>ress release, website update, LinkedIn post.</w:t>
      </w:r>
      <w:r w:rsidR="00431B65" w:rsidRPr="00F8016D">
        <w:rPr>
          <w:rFonts w:ascii="Arial" w:eastAsia="Segoe UI" w:hAnsi="Arial" w:cs="Arial"/>
          <w:sz w:val="24"/>
          <w:szCs w:val="24"/>
        </w:rPr>
        <w:t xml:space="preserve"> </w:t>
      </w:r>
      <w:r w:rsidR="00E100DF" w:rsidRPr="00F8016D">
        <w:rPr>
          <w:rFonts w:ascii="Arial" w:eastAsia="Segoe UI" w:hAnsi="Arial" w:cs="Arial"/>
          <w:sz w:val="24"/>
          <w:szCs w:val="24"/>
        </w:rPr>
        <w:t xml:space="preserve">Clearly communicate that </w:t>
      </w:r>
      <w:r w:rsidR="00876AA8" w:rsidRPr="00F8016D">
        <w:rPr>
          <w:rFonts w:ascii="Arial" w:eastAsia="Segoe UI" w:hAnsi="Arial" w:cs="Arial"/>
          <w:sz w:val="24"/>
          <w:szCs w:val="24"/>
        </w:rPr>
        <w:t xml:space="preserve">changed governance arrangements is part of the improvement </w:t>
      </w:r>
      <w:r w:rsidR="00D53F96" w:rsidRPr="00F8016D">
        <w:rPr>
          <w:rFonts w:ascii="Arial" w:eastAsia="Segoe UI" w:hAnsi="Arial" w:cs="Arial"/>
          <w:sz w:val="24"/>
          <w:szCs w:val="24"/>
        </w:rPr>
        <w:t>journey and</w:t>
      </w:r>
      <w:r w:rsidR="00E100DF" w:rsidRPr="00F8016D">
        <w:rPr>
          <w:rFonts w:ascii="Arial" w:eastAsia="Segoe UI" w:hAnsi="Arial" w:cs="Arial"/>
          <w:sz w:val="24"/>
          <w:szCs w:val="24"/>
        </w:rPr>
        <w:t xml:space="preserve"> use the opportunity to celebrate the improvements achieved</w:t>
      </w:r>
    </w:p>
    <w:p w14:paraId="53A0A2BC" w14:textId="77777777" w:rsidR="00E07727" w:rsidRPr="00E07727" w:rsidRDefault="00E07727" w:rsidP="00E07727">
      <w:pPr>
        <w:pStyle w:val="ListBullet"/>
        <w:numPr>
          <w:ilvl w:val="0"/>
          <w:numId w:val="0"/>
        </w:numPr>
        <w:ind w:left="720"/>
        <w:rPr>
          <w:rFonts w:ascii="Arial" w:eastAsia="Segoe UI" w:hAnsi="Arial" w:cs="Arial"/>
          <w:sz w:val="24"/>
          <w:szCs w:val="24"/>
        </w:rPr>
      </w:pPr>
    </w:p>
    <w:p w14:paraId="12501E86" w14:textId="5AF7A7BE" w:rsidR="00876AA8" w:rsidRPr="00E07727" w:rsidRDefault="001E63CA" w:rsidP="00F8016D">
      <w:pPr>
        <w:rPr>
          <w:rFonts w:ascii="Arial" w:eastAsia="Segoe UI" w:hAnsi="Arial" w:cs="Arial"/>
          <w:b/>
          <w:bCs/>
          <w:color w:val="951B81"/>
          <w:sz w:val="24"/>
          <w:szCs w:val="24"/>
        </w:rPr>
      </w:pPr>
      <w:r w:rsidRPr="00E07727">
        <w:rPr>
          <w:rFonts w:ascii="Arial" w:eastAsia="Segoe UI" w:hAnsi="Arial" w:cs="Arial"/>
          <w:b/>
          <w:bCs/>
          <w:color w:val="951B81"/>
          <w:sz w:val="24"/>
          <w:szCs w:val="24"/>
        </w:rPr>
        <w:t xml:space="preserve">Appendix 1: </w:t>
      </w:r>
      <w:r w:rsidR="003D058B" w:rsidRPr="00E07727">
        <w:rPr>
          <w:rFonts w:ascii="Arial" w:eastAsia="Segoe UI" w:hAnsi="Arial" w:cs="Arial"/>
          <w:b/>
          <w:bCs/>
          <w:color w:val="951B81"/>
          <w:sz w:val="24"/>
          <w:szCs w:val="24"/>
        </w:rPr>
        <w:t>Sustainability Plan</w:t>
      </w:r>
    </w:p>
    <w:tbl>
      <w:tblPr>
        <w:tblStyle w:val="TableGrid"/>
        <w:tblW w:w="0" w:type="auto"/>
        <w:tblLook w:val="04A0" w:firstRow="1" w:lastRow="0" w:firstColumn="1" w:lastColumn="0" w:noHBand="0" w:noVBand="1"/>
      </w:tblPr>
      <w:tblGrid>
        <w:gridCol w:w="2157"/>
        <w:gridCol w:w="2374"/>
        <w:gridCol w:w="1941"/>
        <w:gridCol w:w="2158"/>
      </w:tblGrid>
      <w:tr w:rsidR="007855AE" w:rsidRPr="00F8016D" w14:paraId="2A9F413E" w14:textId="77777777" w:rsidTr="31537E15">
        <w:tc>
          <w:tcPr>
            <w:tcW w:w="2157" w:type="dxa"/>
          </w:tcPr>
          <w:p w14:paraId="09F43655" w14:textId="2ED8835E" w:rsidR="007855AE" w:rsidRPr="00F8016D" w:rsidRDefault="007855AE" w:rsidP="00F8016D">
            <w:pPr>
              <w:spacing w:line="276" w:lineRule="auto"/>
              <w:rPr>
                <w:rFonts w:ascii="Arial" w:eastAsia="Segoe UI" w:hAnsi="Arial" w:cs="Arial"/>
                <w:b/>
                <w:bCs/>
                <w:color w:val="951B81"/>
                <w:sz w:val="24"/>
                <w:szCs w:val="24"/>
              </w:rPr>
            </w:pPr>
            <w:r w:rsidRPr="00F8016D">
              <w:rPr>
                <w:rFonts w:ascii="Arial" w:eastAsia="Segoe UI" w:hAnsi="Arial" w:cs="Arial"/>
                <w:b/>
                <w:bCs/>
                <w:color w:val="951B81"/>
                <w:sz w:val="24"/>
                <w:szCs w:val="24"/>
              </w:rPr>
              <w:t>Milestone</w:t>
            </w:r>
          </w:p>
        </w:tc>
        <w:tc>
          <w:tcPr>
            <w:tcW w:w="2374" w:type="dxa"/>
          </w:tcPr>
          <w:p w14:paraId="78D51C70" w14:textId="4334759B" w:rsidR="007855AE" w:rsidRPr="00F8016D" w:rsidRDefault="007855AE" w:rsidP="00F8016D">
            <w:pPr>
              <w:spacing w:line="276" w:lineRule="auto"/>
              <w:rPr>
                <w:rFonts w:ascii="Arial" w:eastAsia="Segoe UI" w:hAnsi="Arial" w:cs="Arial"/>
                <w:b/>
                <w:bCs/>
                <w:color w:val="951B81"/>
                <w:sz w:val="24"/>
                <w:szCs w:val="24"/>
              </w:rPr>
            </w:pPr>
            <w:r w:rsidRPr="00F8016D">
              <w:rPr>
                <w:rFonts w:ascii="Arial" w:eastAsia="Segoe UI" w:hAnsi="Arial" w:cs="Arial"/>
                <w:b/>
                <w:bCs/>
                <w:color w:val="951B81"/>
                <w:sz w:val="24"/>
                <w:szCs w:val="24"/>
              </w:rPr>
              <w:t>Description</w:t>
            </w:r>
          </w:p>
        </w:tc>
        <w:tc>
          <w:tcPr>
            <w:tcW w:w="1941" w:type="dxa"/>
          </w:tcPr>
          <w:p w14:paraId="22B0F26B" w14:textId="4E908796" w:rsidR="007855AE" w:rsidRPr="00F8016D" w:rsidRDefault="007855AE" w:rsidP="00F8016D">
            <w:pPr>
              <w:spacing w:line="276" w:lineRule="auto"/>
              <w:rPr>
                <w:rFonts w:ascii="Arial" w:eastAsia="Segoe UI" w:hAnsi="Arial" w:cs="Arial"/>
                <w:b/>
                <w:bCs/>
                <w:color w:val="951B81"/>
                <w:sz w:val="24"/>
                <w:szCs w:val="24"/>
              </w:rPr>
            </w:pPr>
            <w:r w:rsidRPr="00F8016D">
              <w:rPr>
                <w:rFonts w:ascii="Arial" w:eastAsia="Segoe UI" w:hAnsi="Arial" w:cs="Arial"/>
                <w:b/>
                <w:bCs/>
                <w:color w:val="951B81"/>
                <w:sz w:val="24"/>
                <w:szCs w:val="24"/>
              </w:rPr>
              <w:t>Date/Deadline</w:t>
            </w:r>
          </w:p>
        </w:tc>
        <w:tc>
          <w:tcPr>
            <w:tcW w:w="2158" w:type="dxa"/>
          </w:tcPr>
          <w:p w14:paraId="7950C4EA" w14:textId="19AE5BE3" w:rsidR="007855AE" w:rsidRPr="00F8016D" w:rsidRDefault="007855AE" w:rsidP="00F8016D">
            <w:pPr>
              <w:spacing w:line="276" w:lineRule="auto"/>
              <w:rPr>
                <w:rFonts w:ascii="Arial" w:eastAsia="Segoe UI" w:hAnsi="Arial" w:cs="Arial"/>
                <w:b/>
                <w:bCs/>
                <w:color w:val="951B81"/>
                <w:sz w:val="24"/>
                <w:szCs w:val="24"/>
              </w:rPr>
            </w:pPr>
            <w:r w:rsidRPr="00F8016D">
              <w:rPr>
                <w:rFonts w:ascii="Arial" w:eastAsia="Segoe UI" w:hAnsi="Arial" w:cs="Arial"/>
                <w:b/>
                <w:bCs/>
                <w:color w:val="951B81"/>
                <w:sz w:val="24"/>
                <w:szCs w:val="24"/>
              </w:rPr>
              <w:t>Responsibility</w:t>
            </w:r>
          </w:p>
        </w:tc>
      </w:tr>
      <w:tr w:rsidR="007855AE" w:rsidRPr="00F8016D" w14:paraId="1A6C84B2" w14:textId="77777777" w:rsidTr="31537E15">
        <w:tc>
          <w:tcPr>
            <w:tcW w:w="2157" w:type="dxa"/>
          </w:tcPr>
          <w:p w14:paraId="3A96A14B" w14:textId="715C3D52"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Successor identification</w:t>
            </w:r>
          </w:p>
        </w:tc>
        <w:tc>
          <w:tcPr>
            <w:tcW w:w="2374" w:type="dxa"/>
          </w:tcPr>
          <w:p w14:paraId="7AA9796F" w14:textId="77777777"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Begin/continue process of appointing a successor</w:t>
            </w:r>
          </w:p>
          <w:p w14:paraId="3FB695CF" w14:textId="77777777" w:rsidR="007855AE" w:rsidRPr="00F8016D" w:rsidRDefault="007855AE" w:rsidP="00F8016D">
            <w:pPr>
              <w:spacing w:line="276" w:lineRule="auto"/>
              <w:rPr>
                <w:rFonts w:ascii="Arial" w:eastAsia="Segoe UI" w:hAnsi="Arial" w:cs="Arial"/>
                <w:b/>
                <w:bCs/>
                <w:sz w:val="24"/>
                <w:szCs w:val="24"/>
              </w:rPr>
            </w:pPr>
          </w:p>
        </w:tc>
        <w:tc>
          <w:tcPr>
            <w:tcW w:w="1941" w:type="dxa"/>
          </w:tcPr>
          <w:p w14:paraId="5A9DFEB0" w14:textId="52A480E6"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[Insert Date]</w:t>
            </w:r>
          </w:p>
        </w:tc>
        <w:tc>
          <w:tcPr>
            <w:tcW w:w="2158" w:type="dxa"/>
          </w:tcPr>
          <w:p w14:paraId="39DF1A37" w14:textId="77777777" w:rsidR="007123C2"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 xml:space="preserve">Chair with </w:t>
            </w:r>
          </w:p>
          <w:p w14:paraId="7A4093A1" w14:textId="47215994" w:rsidR="007855AE" w:rsidRPr="00F8016D" w:rsidRDefault="007123C2" w:rsidP="00F8016D">
            <w:pPr>
              <w:spacing w:line="276" w:lineRule="auto"/>
              <w:rPr>
                <w:rFonts w:ascii="Arial" w:eastAsia="Segoe UI" w:hAnsi="Arial" w:cs="Arial"/>
                <w:b/>
                <w:bCs/>
                <w:sz w:val="24"/>
                <w:szCs w:val="24"/>
              </w:rPr>
            </w:pPr>
            <w:r w:rsidRPr="00F8016D">
              <w:rPr>
                <w:rFonts w:ascii="Arial" w:eastAsia="Segoe UI" w:hAnsi="Arial" w:cs="Arial"/>
                <w:sz w:val="24"/>
                <w:szCs w:val="24"/>
              </w:rPr>
              <w:t xml:space="preserve">Board and CEOs </w:t>
            </w:r>
          </w:p>
        </w:tc>
      </w:tr>
      <w:tr w:rsidR="007855AE" w:rsidRPr="00F8016D" w14:paraId="696FF2FA" w14:textId="77777777" w:rsidTr="31537E15">
        <w:tc>
          <w:tcPr>
            <w:tcW w:w="2157" w:type="dxa"/>
          </w:tcPr>
          <w:p w14:paraId="502B6838" w14:textId="6C5A9223"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Formal notification following the Monitoring Inspection</w:t>
            </w:r>
          </w:p>
        </w:tc>
        <w:tc>
          <w:tcPr>
            <w:tcW w:w="2374" w:type="dxa"/>
          </w:tcPr>
          <w:p w14:paraId="0F4BC0B2" w14:textId="77777777" w:rsidR="004D3816"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 xml:space="preserve">Agree timeline for withdrawal Agreement of what </w:t>
            </w:r>
          </w:p>
          <w:p w14:paraId="24FFFE08" w14:textId="0BC13CF2"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governance will be put in place</w:t>
            </w:r>
          </w:p>
          <w:p w14:paraId="2C4A1818" w14:textId="69A538BB" w:rsidR="004D3816" w:rsidRPr="00F8016D" w:rsidRDefault="004D3816" w:rsidP="00F8016D">
            <w:pPr>
              <w:spacing w:line="276" w:lineRule="auto"/>
              <w:rPr>
                <w:rFonts w:ascii="Arial" w:eastAsia="Segoe UI" w:hAnsi="Arial" w:cs="Arial"/>
                <w:b/>
                <w:bCs/>
                <w:sz w:val="24"/>
                <w:szCs w:val="24"/>
              </w:rPr>
            </w:pPr>
          </w:p>
        </w:tc>
        <w:tc>
          <w:tcPr>
            <w:tcW w:w="1941" w:type="dxa"/>
          </w:tcPr>
          <w:p w14:paraId="318B0BD7" w14:textId="027E4D0E"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[Insert Date]</w:t>
            </w:r>
          </w:p>
        </w:tc>
        <w:tc>
          <w:tcPr>
            <w:tcW w:w="2158" w:type="dxa"/>
          </w:tcPr>
          <w:p w14:paraId="3E51F6A5" w14:textId="57139CB0"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Chair</w:t>
            </w:r>
            <w:r w:rsidR="007123C2" w:rsidRPr="00F8016D">
              <w:rPr>
                <w:rFonts w:ascii="Arial" w:eastAsia="Segoe UI" w:hAnsi="Arial" w:cs="Arial"/>
                <w:sz w:val="24"/>
                <w:szCs w:val="24"/>
              </w:rPr>
              <w:t xml:space="preserve"> and CEOs </w:t>
            </w:r>
          </w:p>
        </w:tc>
      </w:tr>
      <w:tr w:rsidR="007855AE" w:rsidRPr="00F8016D" w14:paraId="53E1D9AA" w14:textId="77777777" w:rsidTr="31537E15">
        <w:tc>
          <w:tcPr>
            <w:tcW w:w="2157" w:type="dxa"/>
          </w:tcPr>
          <w:p w14:paraId="06C95543" w14:textId="36641CC1"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Communication plan agreed</w:t>
            </w:r>
          </w:p>
        </w:tc>
        <w:tc>
          <w:tcPr>
            <w:tcW w:w="2374" w:type="dxa"/>
          </w:tcPr>
          <w:p w14:paraId="75DC4428" w14:textId="77777777"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Internal and external messaging aligned</w:t>
            </w:r>
          </w:p>
          <w:p w14:paraId="74D8A927" w14:textId="39AFDA33" w:rsidR="004D3816" w:rsidRPr="00F8016D" w:rsidRDefault="004D3816" w:rsidP="00F8016D">
            <w:pPr>
              <w:spacing w:line="276" w:lineRule="auto"/>
              <w:rPr>
                <w:rFonts w:ascii="Arial" w:eastAsia="Segoe UI" w:hAnsi="Arial" w:cs="Arial"/>
                <w:b/>
                <w:bCs/>
                <w:sz w:val="24"/>
                <w:szCs w:val="24"/>
              </w:rPr>
            </w:pPr>
          </w:p>
        </w:tc>
        <w:tc>
          <w:tcPr>
            <w:tcW w:w="1941" w:type="dxa"/>
          </w:tcPr>
          <w:p w14:paraId="36DE37C0" w14:textId="2A52B84F"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[Insert Date]</w:t>
            </w:r>
          </w:p>
        </w:tc>
        <w:tc>
          <w:tcPr>
            <w:tcW w:w="2158" w:type="dxa"/>
          </w:tcPr>
          <w:p w14:paraId="060DA0E3" w14:textId="42758A1D"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Chair &amp; SROs/CEOs</w:t>
            </w:r>
          </w:p>
        </w:tc>
      </w:tr>
      <w:tr w:rsidR="007855AE" w:rsidRPr="00F8016D" w14:paraId="5803DE1D" w14:textId="77777777" w:rsidTr="31537E15">
        <w:tc>
          <w:tcPr>
            <w:tcW w:w="2157" w:type="dxa"/>
          </w:tcPr>
          <w:p w14:paraId="73A4252D" w14:textId="311C91A0"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 xml:space="preserve">Handover </w:t>
            </w:r>
            <w:r w:rsidR="004D3816" w:rsidRPr="00F8016D">
              <w:rPr>
                <w:rFonts w:ascii="Arial" w:eastAsia="Segoe UI" w:hAnsi="Arial" w:cs="Arial"/>
                <w:sz w:val="24"/>
                <w:szCs w:val="24"/>
              </w:rPr>
              <w:t>sessions:</w:t>
            </w:r>
            <w:r w:rsidRPr="00F8016D">
              <w:rPr>
                <w:rFonts w:ascii="Arial" w:eastAsia="Segoe UI" w:hAnsi="Arial" w:cs="Arial"/>
                <w:sz w:val="24"/>
                <w:szCs w:val="24"/>
              </w:rPr>
              <w:t xml:space="preserve"> format depends on successor </w:t>
            </w:r>
          </w:p>
          <w:p w14:paraId="1A682740" w14:textId="4CDB2BE8" w:rsidR="004D3816" w:rsidRPr="00F8016D" w:rsidRDefault="004D3816" w:rsidP="00F8016D">
            <w:pPr>
              <w:spacing w:line="276" w:lineRule="auto"/>
              <w:rPr>
                <w:rFonts w:ascii="Arial" w:eastAsia="Segoe UI" w:hAnsi="Arial" w:cs="Arial"/>
                <w:b/>
                <w:bCs/>
                <w:sz w:val="24"/>
                <w:szCs w:val="24"/>
              </w:rPr>
            </w:pPr>
          </w:p>
        </w:tc>
        <w:tc>
          <w:tcPr>
            <w:tcW w:w="2374" w:type="dxa"/>
          </w:tcPr>
          <w:p w14:paraId="28B68995" w14:textId="0F3040B8"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Outline key issues, risks, priorities</w:t>
            </w:r>
          </w:p>
        </w:tc>
        <w:tc>
          <w:tcPr>
            <w:tcW w:w="1941" w:type="dxa"/>
          </w:tcPr>
          <w:p w14:paraId="7DC8EFF8" w14:textId="492F99BA"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[Insert Date]</w:t>
            </w:r>
          </w:p>
        </w:tc>
        <w:tc>
          <w:tcPr>
            <w:tcW w:w="2158" w:type="dxa"/>
          </w:tcPr>
          <w:p w14:paraId="20AAEAF1" w14:textId="422947F7" w:rsidR="007855AE" w:rsidRPr="00F8016D" w:rsidRDefault="007855AE" w:rsidP="00F8016D">
            <w:pPr>
              <w:spacing w:line="276" w:lineRule="auto"/>
              <w:rPr>
                <w:rFonts w:ascii="Arial" w:eastAsia="Segoe UI" w:hAnsi="Arial" w:cs="Arial"/>
                <w:b/>
                <w:bCs/>
                <w:sz w:val="24"/>
                <w:szCs w:val="24"/>
              </w:rPr>
            </w:pPr>
            <w:r w:rsidRPr="00F8016D">
              <w:rPr>
                <w:rFonts w:ascii="Arial" w:eastAsia="Segoe UI" w:hAnsi="Arial" w:cs="Arial"/>
                <w:sz w:val="24"/>
                <w:szCs w:val="24"/>
              </w:rPr>
              <w:t>Chair</w:t>
            </w:r>
          </w:p>
        </w:tc>
      </w:tr>
      <w:tr w:rsidR="007855AE" w:rsidRPr="00F8016D" w14:paraId="155F7E14" w14:textId="77777777" w:rsidTr="31537E15">
        <w:tc>
          <w:tcPr>
            <w:tcW w:w="2157" w:type="dxa"/>
          </w:tcPr>
          <w:p w14:paraId="7B0895EC" w14:textId="450BFA2C"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lastRenderedPageBreak/>
              <w:t>Final Board meeting as Chair</w:t>
            </w:r>
          </w:p>
        </w:tc>
        <w:tc>
          <w:tcPr>
            <w:tcW w:w="2374" w:type="dxa"/>
          </w:tcPr>
          <w:p w14:paraId="2B2B47EC" w14:textId="77777777"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Attend and hand over responsibilities</w:t>
            </w:r>
          </w:p>
          <w:p w14:paraId="136C6683" w14:textId="549B60B3" w:rsidR="004D3816" w:rsidRPr="00F8016D" w:rsidRDefault="004D3816" w:rsidP="00F8016D">
            <w:pPr>
              <w:spacing w:line="276" w:lineRule="auto"/>
              <w:rPr>
                <w:rFonts w:ascii="Arial" w:eastAsia="Segoe UI" w:hAnsi="Arial" w:cs="Arial"/>
                <w:sz w:val="24"/>
                <w:szCs w:val="24"/>
              </w:rPr>
            </w:pPr>
          </w:p>
        </w:tc>
        <w:tc>
          <w:tcPr>
            <w:tcW w:w="1941" w:type="dxa"/>
          </w:tcPr>
          <w:p w14:paraId="40A57918" w14:textId="66553A55"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[Insert Date]</w:t>
            </w:r>
          </w:p>
        </w:tc>
        <w:tc>
          <w:tcPr>
            <w:tcW w:w="2158" w:type="dxa"/>
          </w:tcPr>
          <w:p w14:paraId="27236ED4" w14:textId="6EABC6B0"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Chair</w:t>
            </w:r>
          </w:p>
        </w:tc>
      </w:tr>
      <w:tr w:rsidR="007855AE" w:rsidRPr="00F8016D" w14:paraId="2455AED2" w14:textId="77777777" w:rsidTr="31537E15">
        <w:tc>
          <w:tcPr>
            <w:tcW w:w="2157" w:type="dxa"/>
          </w:tcPr>
          <w:p w14:paraId="79671EDE" w14:textId="014E8988"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Transition support (optional)</w:t>
            </w:r>
          </w:p>
        </w:tc>
        <w:tc>
          <w:tcPr>
            <w:tcW w:w="2374" w:type="dxa"/>
          </w:tcPr>
          <w:p w14:paraId="64EDC1D1" w14:textId="77777777"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Available post-departure for advisory input</w:t>
            </w:r>
          </w:p>
          <w:p w14:paraId="041829BB" w14:textId="1F94E464" w:rsidR="004D3816" w:rsidRPr="00F8016D" w:rsidRDefault="004D3816" w:rsidP="00F8016D">
            <w:pPr>
              <w:spacing w:line="276" w:lineRule="auto"/>
              <w:rPr>
                <w:rFonts w:ascii="Arial" w:eastAsia="Segoe UI" w:hAnsi="Arial" w:cs="Arial"/>
                <w:sz w:val="24"/>
                <w:szCs w:val="24"/>
              </w:rPr>
            </w:pPr>
          </w:p>
        </w:tc>
        <w:tc>
          <w:tcPr>
            <w:tcW w:w="1941" w:type="dxa"/>
          </w:tcPr>
          <w:p w14:paraId="2E05A0CF" w14:textId="15E89C93"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[Insert Date]</w:t>
            </w:r>
          </w:p>
        </w:tc>
        <w:tc>
          <w:tcPr>
            <w:tcW w:w="2158" w:type="dxa"/>
          </w:tcPr>
          <w:p w14:paraId="28F6EFAE" w14:textId="17CB68E7" w:rsidR="007855AE" w:rsidRPr="00F8016D" w:rsidRDefault="007855AE" w:rsidP="00F8016D">
            <w:pPr>
              <w:spacing w:line="276" w:lineRule="auto"/>
              <w:rPr>
                <w:rFonts w:ascii="Arial" w:eastAsia="Segoe UI" w:hAnsi="Arial" w:cs="Arial"/>
                <w:sz w:val="24"/>
                <w:szCs w:val="24"/>
              </w:rPr>
            </w:pPr>
            <w:r w:rsidRPr="00F8016D">
              <w:rPr>
                <w:rFonts w:ascii="Arial" w:eastAsia="Segoe UI" w:hAnsi="Arial" w:cs="Arial"/>
                <w:sz w:val="24"/>
                <w:szCs w:val="24"/>
              </w:rPr>
              <w:t>Chair</w:t>
            </w:r>
          </w:p>
        </w:tc>
      </w:tr>
    </w:tbl>
    <w:p w14:paraId="100E6E5C" w14:textId="77777777" w:rsidR="004D3816" w:rsidRPr="00F8016D" w:rsidRDefault="004D3816" w:rsidP="00F8016D">
      <w:pPr>
        <w:rPr>
          <w:rFonts w:ascii="Arial" w:eastAsia="Segoe UI" w:hAnsi="Arial" w:cs="Arial"/>
          <w:b/>
          <w:bCs/>
          <w:color w:val="008492"/>
          <w:sz w:val="24"/>
          <w:szCs w:val="24"/>
        </w:rPr>
      </w:pPr>
    </w:p>
    <w:p w14:paraId="3D516CFB" w14:textId="75F340EB" w:rsidR="001E63CA" w:rsidRPr="00E07727" w:rsidRDefault="001E63CA" w:rsidP="00F8016D">
      <w:pPr>
        <w:rPr>
          <w:rFonts w:ascii="Arial" w:eastAsia="Segoe UI" w:hAnsi="Arial" w:cs="Arial"/>
          <w:b/>
          <w:bCs/>
          <w:color w:val="951B81"/>
          <w:sz w:val="24"/>
          <w:szCs w:val="24"/>
        </w:rPr>
      </w:pPr>
      <w:r w:rsidRPr="00E07727">
        <w:rPr>
          <w:rFonts w:ascii="Arial" w:eastAsia="Segoe UI" w:hAnsi="Arial" w:cs="Arial"/>
          <w:b/>
          <w:bCs/>
          <w:color w:val="951B81"/>
          <w:sz w:val="24"/>
          <w:szCs w:val="24"/>
        </w:rPr>
        <w:t>Appendix 2: Risk Mitigation</w:t>
      </w:r>
    </w:p>
    <w:tbl>
      <w:tblPr>
        <w:tblStyle w:val="TableGrid"/>
        <w:tblW w:w="8753" w:type="dxa"/>
        <w:tblLook w:val="04A0" w:firstRow="1" w:lastRow="0" w:firstColumn="1" w:lastColumn="0" w:noHBand="0" w:noVBand="1"/>
      </w:tblPr>
      <w:tblGrid>
        <w:gridCol w:w="3915"/>
        <w:gridCol w:w="4838"/>
      </w:tblGrid>
      <w:tr w:rsidR="0043458B" w:rsidRPr="00F8016D" w14:paraId="15AD307E" w14:textId="77777777" w:rsidTr="31537E15">
        <w:trPr>
          <w:trHeight w:val="300"/>
        </w:trPr>
        <w:tc>
          <w:tcPr>
            <w:tcW w:w="3915" w:type="dxa"/>
          </w:tcPr>
          <w:p w14:paraId="542BB723" w14:textId="2312BB74" w:rsidR="0043458B" w:rsidRPr="00F8016D" w:rsidRDefault="0043458B" w:rsidP="00F8016D">
            <w:pPr>
              <w:spacing w:line="276" w:lineRule="auto"/>
              <w:rPr>
                <w:rFonts w:ascii="Arial" w:eastAsia="Segoe UI" w:hAnsi="Arial" w:cs="Arial"/>
                <w:b/>
                <w:bCs/>
                <w:color w:val="951B81"/>
                <w:sz w:val="24"/>
                <w:szCs w:val="24"/>
              </w:rPr>
            </w:pPr>
            <w:r w:rsidRPr="00F8016D">
              <w:rPr>
                <w:rFonts w:ascii="Arial" w:eastAsia="Segoe UI" w:hAnsi="Arial" w:cs="Arial"/>
                <w:b/>
                <w:bCs/>
                <w:color w:val="951B81"/>
                <w:sz w:val="24"/>
                <w:szCs w:val="24"/>
              </w:rPr>
              <w:t>Risk</w:t>
            </w:r>
          </w:p>
        </w:tc>
        <w:tc>
          <w:tcPr>
            <w:tcW w:w="4838" w:type="dxa"/>
          </w:tcPr>
          <w:p w14:paraId="2C1DAB75" w14:textId="20AE066B" w:rsidR="0043458B" w:rsidRPr="00F8016D" w:rsidRDefault="0043458B" w:rsidP="00F8016D">
            <w:pPr>
              <w:spacing w:line="276" w:lineRule="auto"/>
              <w:rPr>
                <w:rFonts w:ascii="Arial" w:eastAsia="Segoe UI" w:hAnsi="Arial" w:cs="Arial"/>
                <w:b/>
                <w:bCs/>
                <w:color w:val="951B81"/>
                <w:sz w:val="24"/>
                <w:szCs w:val="24"/>
              </w:rPr>
            </w:pPr>
            <w:r w:rsidRPr="00F8016D">
              <w:rPr>
                <w:rFonts w:ascii="Arial" w:eastAsia="Segoe UI" w:hAnsi="Arial" w:cs="Arial"/>
                <w:b/>
                <w:bCs/>
                <w:color w:val="951B81"/>
                <w:sz w:val="24"/>
                <w:szCs w:val="24"/>
              </w:rPr>
              <w:t>Mitigation Strategy</w:t>
            </w:r>
          </w:p>
        </w:tc>
      </w:tr>
      <w:tr w:rsidR="0043458B" w:rsidRPr="00F8016D" w14:paraId="323B4263" w14:textId="77777777" w:rsidTr="31537E15">
        <w:trPr>
          <w:trHeight w:val="300"/>
        </w:trPr>
        <w:tc>
          <w:tcPr>
            <w:tcW w:w="3915" w:type="dxa"/>
          </w:tcPr>
          <w:p w14:paraId="3029FE0F" w14:textId="27482607" w:rsidR="0043458B" w:rsidRPr="00F8016D" w:rsidRDefault="003F5D4C" w:rsidP="00F8016D">
            <w:pPr>
              <w:spacing w:line="276" w:lineRule="auto"/>
              <w:rPr>
                <w:rFonts w:ascii="Arial" w:eastAsia="Segoe UI" w:hAnsi="Arial" w:cs="Arial"/>
                <w:sz w:val="24"/>
                <w:szCs w:val="24"/>
              </w:rPr>
            </w:pPr>
            <w:r w:rsidRPr="00F8016D">
              <w:rPr>
                <w:rFonts w:ascii="Arial" w:eastAsia="Segoe UI" w:hAnsi="Arial" w:cs="Arial"/>
                <w:sz w:val="24"/>
                <w:szCs w:val="24"/>
              </w:rPr>
              <w:t>Difficulty in appointing a new Chair</w:t>
            </w:r>
            <w:r w:rsidR="003E0DCC" w:rsidRPr="00F8016D">
              <w:rPr>
                <w:rFonts w:ascii="Arial" w:eastAsia="Segoe UI" w:hAnsi="Arial" w:cs="Arial"/>
                <w:sz w:val="24"/>
                <w:szCs w:val="24"/>
              </w:rPr>
              <w:t xml:space="preserve"> </w:t>
            </w:r>
          </w:p>
        </w:tc>
        <w:tc>
          <w:tcPr>
            <w:tcW w:w="4838" w:type="dxa"/>
          </w:tcPr>
          <w:p w14:paraId="5A4717D3" w14:textId="103152CF" w:rsidR="0043458B" w:rsidRPr="00F8016D" w:rsidRDefault="0043458B" w:rsidP="00F8016D">
            <w:pPr>
              <w:spacing w:line="276" w:lineRule="auto"/>
              <w:rPr>
                <w:rFonts w:ascii="Arial" w:eastAsia="Segoe UI" w:hAnsi="Arial" w:cs="Arial"/>
                <w:sz w:val="24"/>
                <w:szCs w:val="24"/>
              </w:rPr>
            </w:pPr>
            <w:r w:rsidRPr="00F8016D">
              <w:rPr>
                <w:rFonts w:ascii="Arial" w:eastAsia="Segoe UI" w:hAnsi="Arial" w:cs="Arial"/>
                <w:sz w:val="24"/>
                <w:szCs w:val="24"/>
              </w:rPr>
              <w:t>Early search for successor or interim appointment, including consideration of potential candidates from within the Board</w:t>
            </w:r>
          </w:p>
          <w:p w14:paraId="56044656" w14:textId="145DEEC2" w:rsidR="004D3816" w:rsidRPr="00F8016D" w:rsidRDefault="004D3816" w:rsidP="00F8016D">
            <w:pPr>
              <w:spacing w:line="276" w:lineRule="auto"/>
              <w:rPr>
                <w:rFonts w:ascii="Arial" w:eastAsia="Segoe UI" w:hAnsi="Arial" w:cs="Arial"/>
                <w:b/>
                <w:bCs/>
                <w:sz w:val="24"/>
                <w:szCs w:val="24"/>
              </w:rPr>
            </w:pPr>
          </w:p>
        </w:tc>
      </w:tr>
      <w:tr w:rsidR="0043458B" w:rsidRPr="00F8016D" w14:paraId="7F20831C" w14:textId="77777777" w:rsidTr="31537E15">
        <w:trPr>
          <w:trHeight w:val="300"/>
        </w:trPr>
        <w:tc>
          <w:tcPr>
            <w:tcW w:w="3915" w:type="dxa"/>
          </w:tcPr>
          <w:p w14:paraId="266E9487" w14:textId="729D3F53" w:rsidR="0043458B" w:rsidRPr="00F8016D" w:rsidRDefault="0043458B" w:rsidP="00F8016D">
            <w:pPr>
              <w:spacing w:line="276" w:lineRule="auto"/>
              <w:rPr>
                <w:rFonts w:ascii="Arial" w:eastAsia="Segoe UI" w:hAnsi="Arial" w:cs="Arial"/>
                <w:b/>
                <w:bCs/>
                <w:sz w:val="24"/>
                <w:szCs w:val="24"/>
              </w:rPr>
            </w:pPr>
            <w:r w:rsidRPr="00F8016D">
              <w:rPr>
                <w:rFonts w:ascii="Arial" w:eastAsia="Segoe UI" w:hAnsi="Arial" w:cs="Arial"/>
                <w:sz w:val="24"/>
                <w:szCs w:val="24"/>
              </w:rPr>
              <w:t>Stakeholder uncertainty</w:t>
            </w:r>
          </w:p>
        </w:tc>
        <w:tc>
          <w:tcPr>
            <w:tcW w:w="4838" w:type="dxa"/>
          </w:tcPr>
          <w:p w14:paraId="4ABD5280" w14:textId="4F42878B" w:rsidR="0043458B" w:rsidRPr="00F8016D" w:rsidRDefault="0043458B" w:rsidP="00F8016D">
            <w:pPr>
              <w:spacing w:line="276" w:lineRule="auto"/>
              <w:rPr>
                <w:rFonts w:ascii="Arial" w:eastAsia="Segoe UI" w:hAnsi="Arial" w:cs="Arial"/>
                <w:sz w:val="24"/>
                <w:szCs w:val="24"/>
              </w:rPr>
            </w:pPr>
            <w:r w:rsidRPr="00F8016D">
              <w:rPr>
                <w:rFonts w:ascii="Arial" w:eastAsia="Segoe UI" w:hAnsi="Arial" w:cs="Arial"/>
                <w:sz w:val="24"/>
                <w:szCs w:val="24"/>
              </w:rPr>
              <w:t>Clear, timely, and consistent communication</w:t>
            </w:r>
          </w:p>
          <w:p w14:paraId="7B44BA3C" w14:textId="5EC979C8" w:rsidR="004D3816" w:rsidRPr="00F8016D" w:rsidRDefault="004D3816" w:rsidP="00F8016D">
            <w:pPr>
              <w:spacing w:line="276" w:lineRule="auto"/>
              <w:rPr>
                <w:rFonts w:ascii="Arial" w:eastAsia="Segoe UI" w:hAnsi="Arial" w:cs="Arial"/>
                <w:b/>
                <w:bCs/>
                <w:sz w:val="24"/>
                <w:szCs w:val="24"/>
              </w:rPr>
            </w:pPr>
          </w:p>
        </w:tc>
      </w:tr>
      <w:tr w:rsidR="0043458B" w:rsidRPr="00F8016D" w14:paraId="660B3293" w14:textId="77777777" w:rsidTr="31537E15">
        <w:trPr>
          <w:trHeight w:val="300"/>
        </w:trPr>
        <w:tc>
          <w:tcPr>
            <w:tcW w:w="3915" w:type="dxa"/>
          </w:tcPr>
          <w:p w14:paraId="313E4F15" w14:textId="065A600D" w:rsidR="0043458B" w:rsidRPr="00F8016D" w:rsidRDefault="0043458B" w:rsidP="00F8016D">
            <w:pPr>
              <w:spacing w:line="276" w:lineRule="auto"/>
              <w:rPr>
                <w:rFonts w:ascii="Arial" w:eastAsia="Segoe UI" w:hAnsi="Arial" w:cs="Arial"/>
                <w:sz w:val="24"/>
                <w:szCs w:val="24"/>
              </w:rPr>
            </w:pPr>
            <w:r w:rsidRPr="00F8016D">
              <w:rPr>
                <w:rFonts w:ascii="Arial" w:eastAsia="Segoe UI" w:hAnsi="Arial" w:cs="Arial"/>
                <w:sz w:val="24"/>
                <w:szCs w:val="24"/>
              </w:rPr>
              <w:t>Loss of institutional memory</w:t>
            </w:r>
          </w:p>
        </w:tc>
        <w:tc>
          <w:tcPr>
            <w:tcW w:w="4838" w:type="dxa"/>
          </w:tcPr>
          <w:p w14:paraId="1BB3E0F3" w14:textId="0B7AC29A" w:rsidR="0043458B" w:rsidRPr="00F8016D" w:rsidRDefault="0043458B" w:rsidP="00F8016D">
            <w:pPr>
              <w:spacing w:line="276" w:lineRule="auto"/>
              <w:rPr>
                <w:rFonts w:ascii="Arial" w:eastAsia="Segoe UI" w:hAnsi="Arial" w:cs="Arial"/>
                <w:sz w:val="24"/>
                <w:szCs w:val="24"/>
              </w:rPr>
            </w:pPr>
            <w:r w:rsidRPr="00F8016D">
              <w:rPr>
                <w:rFonts w:ascii="Arial" w:eastAsia="Segoe UI" w:hAnsi="Arial" w:cs="Arial"/>
                <w:sz w:val="24"/>
                <w:szCs w:val="24"/>
              </w:rPr>
              <w:t>Board to write account of decision-making; documenting the reasoning behind decisions</w:t>
            </w:r>
          </w:p>
          <w:p w14:paraId="3E6C934C" w14:textId="54238CF1" w:rsidR="004D3816" w:rsidRPr="00F8016D" w:rsidRDefault="004D3816" w:rsidP="00F8016D">
            <w:pPr>
              <w:spacing w:line="276" w:lineRule="auto"/>
              <w:rPr>
                <w:rFonts w:ascii="Arial" w:eastAsia="Segoe UI" w:hAnsi="Arial" w:cs="Arial"/>
                <w:sz w:val="24"/>
                <w:szCs w:val="24"/>
              </w:rPr>
            </w:pPr>
          </w:p>
        </w:tc>
      </w:tr>
    </w:tbl>
    <w:p w14:paraId="5FF8C505" w14:textId="77777777" w:rsidR="003D058B" w:rsidRPr="00F8016D" w:rsidRDefault="003D058B" w:rsidP="00F8016D">
      <w:pPr>
        <w:rPr>
          <w:rFonts w:ascii="Arial" w:eastAsia="Segoe UI" w:hAnsi="Arial" w:cs="Arial"/>
          <w:sz w:val="24"/>
          <w:szCs w:val="24"/>
        </w:rPr>
      </w:pPr>
    </w:p>
    <w:sectPr w:rsidR="003D058B" w:rsidRPr="00F8016D" w:rsidSect="00E35BAD">
      <w:headerReference w:type="default" r:id="rId12"/>
      <w:footerReference w:type="default" r:id="rId13"/>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B68B" w14:textId="77777777" w:rsidR="00BA7B7E" w:rsidRDefault="00BA7B7E" w:rsidP="003F2F08">
      <w:pPr>
        <w:spacing w:after="0" w:line="240" w:lineRule="auto"/>
      </w:pPr>
      <w:r>
        <w:separator/>
      </w:r>
    </w:p>
  </w:endnote>
  <w:endnote w:type="continuationSeparator" w:id="0">
    <w:p w14:paraId="507A95E2" w14:textId="77777777" w:rsidR="00BA7B7E" w:rsidRDefault="00BA7B7E" w:rsidP="003F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919044"/>
      <w:docPartObj>
        <w:docPartGallery w:val="Page Numbers (Bottom of Page)"/>
        <w:docPartUnique/>
      </w:docPartObj>
    </w:sdtPr>
    <w:sdtEndPr>
      <w:rPr>
        <w:noProof/>
      </w:rPr>
    </w:sdtEndPr>
    <w:sdtContent>
      <w:p w14:paraId="67D458B8" w14:textId="744A8068" w:rsidR="0067651E" w:rsidRDefault="006765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97834" w14:textId="10923F26" w:rsidR="003F2F08" w:rsidRPr="00B6144C" w:rsidRDefault="00B6144C">
    <w:pPr>
      <w:pStyle w:val="Footer"/>
      <w:rPr>
        <w:rFonts w:ascii="Segoe UI" w:hAnsi="Segoe UI" w:cs="Segoe UI"/>
        <w:sz w:val="20"/>
        <w:szCs w:val="20"/>
      </w:rPr>
    </w:pPr>
    <w:proofErr w:type="spellStart"/>
    <w:r w:rsidRPr="00B6144C">
      <w:rPr>
        <w:rFonts w:ascii="Segoe UI" w:hAnsi="Segoe UI" w:cs="Segoe UI"/>
        <w:sz w:val="20"/>
        <w:szCs w:val="20"/>
      </w:rPr>
      <w:t>Finalised</w:t>
    </w:r>
    <w:proofErr w:type="spellEnd"/>
    <w:r w:rsidRPr="00B6144C">
      <w:rPr>
        <w:rFonts w:ascii="Segoe UI" w:hAnsi="Segoe UI" w:cs="Segoe UI"/>
        <w:sz w:val="20"/>
        <w:szCs w:val="20"/>
      </w:rPr>
      <w:t xml:space="preserv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D4E3" w14:textId="77777777" w:rsidR="00BA7B7E" w:rsidRDefault="00BA7B7E" w:rsidP="003F2F08">
      <w:pPr>
        <w:spacing w:after="0" w:line="240" w:lineRule="auto"/>
      </w:pPr>
      <w:r>
        <w:separator/>
      </w:r>
    </w:p>
  </w:footnote>
  <w:footnote w:type="continuationSeparator" w:id="0">
    <w:p w14:paraId="4F4F79F1" w14:textId="77777777" w:rsidR="00BA7B7E" w:rsidRDefault="00BA7B7E" w:rsidP="003F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CFAB" w14:textId="7281B2D5" w:rsidR="003F2F08" w:rsidRDefault="007209BD">
    <w:pPr>
      <w:pStyle w:val="Header"/>
    </w:pPr>
    <w:r>
      <w:rPr>
        <w:noProof/>
      </w:rPr>
      <w:drawing>
        <wp:anchor distT="0" distB="0" distL="114300" distR="114300" simplePos="0" relativeHeight="251661312" behindDoc="0" locked="0" layoutInCell="1" allowOverlap="1" wp14:anchorId="4DD3C226" wp14:editId="1AB7AB6C">
          <wp:simplePos x="0" y="0"/>
          <wp:positionH relativeFrom="margin">
            <wp:align>right</wp:align>
          </wp:positionH>
          <wp:positionV relativeFrom="paragraph">
            <wp:posOffset>-296131</wp:posOffset>
          </wp:positionV>
          <wp:extent cx="1993900" cy="865505"/>
          <wp:effectExtent l="0" t="0" r="6350" b="0"/>
          <wp:wrapSquare wrapText="bothSides"/>
          <wp:docPr id="500062386" name="Picture 4"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62386" name="Picture 4" descr="Blue text on a white background&#10;&#10;AI-generated content may be incorrect."/>
                  <pic:cNvPicPr/>
                </pic:nvPicPr>
                <pic:blipFill>
                  <a:blip r:embed="rId1"/>
                  <a:stretch>
                    <a:fillRect/>
                  </a:stretch>
                </pic:blipFill>
                <pic:spPr>
                  <a:xfrm>
                    <a:off x="0" y="0"/>
                    <a:ext cx="1993900" cy="865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CD56A49" wp14:editId="3C11C79F">
          <wp:simplePos x="0" y="0"/>
          <wp:positionH relativeFrom="margin">
            <wp:align>left</wp:align>
          </wp:positionH>
          <wp:positionV relativeFrom="paragraph">
            <wp:posOffset>-168855</wp:posOffset>
          </wp:positionV>
          <wp:extent cx="1058545" cy="628650"/>
          <wp:effectExtent l="0" t="0" r="8255" b="0"/>
          <wp:wrapSquare wrapText="bothSides"/>
          <wp:docPr id="1365372772" name="Picture 3" descr="A purple and grey logo with a group of people's he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72772" name="Picture 3" descr="A purple and grey logo with a group of people's heads&#10;&#10;AI-generated content may be incorrect."/>
                  <pic:cNvPicPr/>
                </pic:nvPicPr>
                <pic:blipFill>
                  <a:blip r:embed="rId2"/>
                  <a:stretch>
                    <a:fillRect/>
                  </a:stretch>
                </pic:blipFill>
                <pic:spPr>
                  <a:xfrm>
                    <a:off x="0" y="0"/>
                    <a:ext cx="105854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1E0B95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D10C37"/>
    <w:multiLevelType w:val="hybridMultilevel"/>
    <w:tmpl w:val="97FE8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E51CF"/>
    <w:multiLevelType w:val="hybridMultilevel"/>
    <w:tmpl w:val="C4D2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E0A3A"/>
    <w:multiLevelType w:val="multilevel"/>
    <w:tmpl w:val="FACA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7E53F7"/>
    <w:multiLevelType w:val="hybridMultilevel"/>
    <w:tmpl w:val="0B72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E2BCC"/>
    <w:multiLevelType w:val="multilevel"/>
    <w:tmpl w:val="DD56D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279391">
    <w:abstractNumId w:val="8"/>
  </w:num>
  <w:num w:numId="2" w16cid:durableId="1923252208">
    <w:abstractNumId w:val="6"/>
  </w:num>
  <w:num w:numId="3" w16cid:durableId="719934738">
    <w:abstractNumId w:val="5"/>
  </w:num>
  <w:num w:numId="4" w16cid:durableId="103572269">
    <w:abstractNumId w:val="4"/>
  </w:num>
  <w:num w:numId="5" w16cid:durableId="595094793">
    <w:abstractNumId w:val="7"/>
  </w:num>
  <w:num w:numId="6" w16cid:durableId="926965453">
    <w:abstractNumId w:val="3"/>
  </w:num>
  <w:num w:numId="7" w16cid:durableId="313267473">
    <w:abstractNumId w:val="2"/>
  </w:num>
  <w:num w:numId="8" w16cid:durableId="1891265902">
    <w:abstractNumId w:val="1"/>
  </w:num>
  <w:num w:numId="9" w16cid:durableId="284438">
    <w:abstractNumId w:val="0"/>
  </w:num>
  <w:num w:numId="10" w16cid:durableId="1326126525">
    <w:abstractNumId w:val="10"/>
  </w:num>
  <w:num w:numId="11" w16cid:durableId="1432043783">
    <w:abstractNumId w:val="11"/>
  </w:num>
  <w:num w:numId="12" w16cid:durableId="1203981271">
    <w:abstractNumId w:val="13"/>
  </w:num>
  <w:num w:numId="13" w16cid:durableId="278609480">
    <w:abstractNumId w:val="9"/>
  </w:num>
  <w:num w:numId="14" w16cid:durableId="1876430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564"/>
    <w:rsid w:val="0004032A"/>
    <w:rsid w:val="00046315"/>
    <w:rsid w:val="0006063C"/>
    <w:rsid w:val="00064712"/>
    <w:rsid w:val="000759CD"/>
    <w:rsid w:val="00080E90"/>
    <w:rsid w:val="00095AD0"/>
    <w:rsid w:val="000A5C45"/>
    <w:rsid w:val="000B23B8"/>
    <w:rsid w:val="000E0178"/>
    <w:rsid w:val="000E197B"/>
    <w:rsid w:val="000F63D3"/>
    <w:rsid w:val="001059DA"/>
    <w:rsid w:val="00131106"/>
    <w:rsid w:val="001370B7"/>
    <w:rsid w:val="00142A91"/>
    <w:rsid w:val="0015074B"/>
    <w:rsid w:val="001549E6"/>
    <w:rsid w:val="001716A1"/>
    <w:rsid w:val="00190CD4"/>
    <w:rsid w:val="001A6345"/>
    <w:rsid w:val="001A6C61"/>
    <w:rsid w:val="001E63CA"/>
    <w:rsid w:val="001F206D"/>
    <w:rsid w:val="002030E3"/>
    <w:rsid w:val="00212928"/>
    <w:rsid w:val="00216150"/>
    <w:rsid w:val="00225D33"/>
    <w:rsid w:val="002340DF"/>
    <w:rsid w:val="00250C3C"/>
    <w:rsid w:val="002534C9"/>
    <w:rsid w:val="00270923"/>
    <w:rsid w:val="00270D69"/>
    <w:rsid w:val="00287A09"/>
    <w:rsid w:val="0029639D"/>
    <w:rsid w:val="002A1CB0"/>
    <w:rsid w:val="002B0227"/>
    <w:rsid w:val="002B140F"/>
    <w:rsid w:val="002C6089"/>
    <w:rsid w:val="002C69FA"/>
    <w:rsid w:val="002D1667"/>
    <w:rsid w:val="002D3B4D"/>
    <w:rsid w:val="002F0742"/>
    <w:rsid w:val="003062DF"/>
    <w:rsid w:val="003117B5"/>
    <w:rsid w:val="003252D8"/>
    <w:rsid w:val="00326F90"/>
    <w:rsid w:val="0033274B"/>
    <w:rsid w:val="00334552"/>
    <w:rsid w:val="00351AE4"/>
    <w:rsid w:val="00355DFC"/>
    <w:rsid w:val="00360095"/>
    <w:rsid w:val="00364412"/>
    <w:rsid w:val="00366DB6"/>
    <w:rsid w:val="003923C3"/>
    <w:rsid w:val="0039323A"/>
    <w:rsid w:val="00397135"/>
    <w:rsid w:val="003A3C50"/>
    <w:rsid w:val="003B0196"/>
    <w:rsid w:val="003B17AD"/>
    <w:rsid w:val="003C5F2C"/>
    <w:rsid w:val="003D058B"/>
    <w:rsid w:val="003E0DCC"/>
    <w:rsid w:val="003E1C38"/>
    <w:rsid w:val="003F0E32"/>
    <w:rsid w:val="003F2F08"/>
    <w:rsid w:val="003F5D4C"/>
    <w:rsid w:val="003F792E"/>
    <w:rsid w:val="00402C26"/>
    <w:rsid w:val="00404D9F"/>
    <w:rsid w:val="00407CE4"/>
    <w:rsid w:val="00425BDC"/>
    <w:rsid w:val="00431B65"/>
    <w:rsid w:val="0043458B"/>
    <w:rsid w:val="00460042"/>
    <w:rsid w:val="004659AF"/>
    <w:rsid w:val="004825AE"/>
    <w:rsid w:val="00484AFB"/>
    <w:rsid w:val="00494B43"/>
    <w:rsid w:val="0049728F"/>
    <w:rsid w:val="004A4CC4"/>
    <w:rsid w:val="004C3162"/>
    <w:rsid w:val="004D2B8A"/>
    <w:rsid w:val="004D3816"/>
    <w:rsid w:val="004D670E"/>
    <w:rsid w:val="004E7916"/>
    <w:rsid w:val="004F0DC6"/>
    <w:rsid w:val="00505E83"/>
    <w:rsid w:val="00526632"/>
    <w:rsid w:val="00547FD2"/>
    <w:rsid w:val="00580A40"/>
    <w:rsid w:val="00585C53"/>
    <w:rsid w:val="005862F0"/>
    <w:rsid w:val="00594988"/>
    <w:rsid w:val="005A36E4"/>
    <w:rsid w:val="005B415C"/>
    <w:rsid w:val="005B51CE"/>
    <w:rsid w:val="005C2FB7"/>
    <w:rsid w:val="005C79BB"/>
    <w:rsid w:val="005D14CC"/>
    <w:rsid w:val="005E7692"/>
    <w:rsid w:val="00605D08"/>
    <w:rsid w:val="006268C9"/>
    <w:rsid w:val="006341ED"/>
    <w:rsid w:val="006465C1"/>
    <w:rsid w:val="0066529C"/>
    <w:rsid w:val="0067651E"/>
    <w:rsid w:val="006811EA"/>
    <w:rsid w:val="006848AA"/>
    <w:rsid w:val="00685412"/>
    <w:rsid w:val="00686FBD"/>
    <w:rsid w:val="00692BCE"/>
    <w:rsid w:val="00700315"/>
    <w:rsid w:val="007123C2"/>
    <w:rsid w:val="00713567"/>
    <w:rsid w:val="00716E68"/>
    <w:rsid w:val="007209BD"/>
    <w:rsid w:val="00726E85"/>
    <w:rsid w:val="00727133"/>
    <w:rsid w:val="00735428"/>
    <w:rsid w:val="007424B7"/>
    <w:rsid w:val="00750AE4"/>
    <w:rsid w:val="00754031"/>
    <w:rsid w:val="0075557F"/>
    <w:rsid w:val="00756BD5"/>
    <w:rsid w:val="00776DD3"/>
    <w:rsid w:val="007855AE"/>
    <w:rsid w:val="00794CB9"/>
    <w:rsid w:val="007B49A5"/>
    <w:rsid w:val="007E2D56"/>
    <w:rsid w:val="008019E2"/>
    <w:rsid w:val="008042B0"/>
    <w:rsid w:val="008321F2"/>
    <w:rsid w:val="008438F7"/>
    <w:rsid w:val="008729BA"/>
    <w:rsid w:val="00876AA8"/>
    <w:rsid w:val="00896115"/>
    <w:rsid w:val="00904052"/>
    <w:rsid w:val="009129DE"/>
    <w:rsid w:val="00913581"/>
    <w:rsid w:val="00924FED"/>
    <w:rsid w:val="009349F6"/>
    <w:rsid w:val="0094097E"/>
    <w:rsid w:val="00951630"/>
    <w:rsid w:val="00963BDD"/>
    <w:rsid w:val="00966232"/>
    <w:rsid w:val="009915BE"/>
    <w:rsid w:val="009A2484"/>
    <w:rsid w:val="009A4317"/>
    <w:rsid w:val="009A45CC"/>
    <w:rsid w:val="009B0E38"/>
    <w:rsid w:val="009B126A"/>
    <w:rsid w:val="009D4D57"/>
    <w:rsid w:val="009E35BB"/>
    <w:rsid w:val="00A07775"/>
    <w:rsid w:val="00A12747"/>
    <w:rsid w:val="00A1537E"/>
    <w:rsid w:val="00A37867"/>
    <w:rsid w:val="00A40629"/>
    <w:rsid w:val="00A46220"/>
    <w:rsid w:val="00A62FE9"/>
    <w:rsid w:val="00A67513"/>
    <w:rsid w:val="00A940D8"/>
    <w:rsid w:val="00A95CCF"/>
    <w:rsid w:val="00AA1D8D"/>
    <w:rsid w:val="00AA5390"/>
    <w:rsid w:val="00AB71FD"/>
    <w:rsid w:val="00AC7E8D"/>
    <w:rsid w:val="00AD3090"/>
    <w:rsid w:val="00B01963"/>
    <w:rsid w:val="00B022CC"/>
    <w:rsid w:val="00B15D14"/>
    <w:rsid w:val="00B47730"/>
    <w:rsid w:val="00B60A59"/>
    <w:rsid w:val="00B6144C"/>
    <w:rsid w:val="00B73363"/>
    <w:rsid w:val="00B87942"/>
    <w:rsid w:val="00B91030"/>
    <w:rsid w:val="00B95582"/>
    <w:rsid w:val="00BA7B7E"/>
    <w:rsid w:val="00BB443D"/>
    <w:rsid w:val="00BC469D"/>
    <w:rsid w:val="00BC7B12"/>
    <w:rsid w:val="00BF7105"/>
    <w:rsid w:val="00C0138A"/>
    <w:rsid w:val="00C16DE0"/>
    <w:rsid w:val="00C34D54"/>
    <w:rsid w:val="00C5352D"/>
    <w:rsid w:val="00C5537F"/>
    <w:rsid w:val="00C7546E"/>
    <w:rsid w:val="00C85FBC"/>
    <w:rsid w:val="00C937CD"/>
    <w:rsid w:val="00CB0664"/>
    <w:rsid w:val="00CB72A6"/>
    <w:rsid w:val="00CC6A4E"/>
    <w:rsid w:val="00CC6E7F"/>
    <w:rsid w:val="00CC7382"/>
    <w:rsid w:val="00CD2405"/>
    <w:rsid w:val="00CD401E"/>
    <w:rsid w:val="00CE24EE"/>
    <w:rsid w:val="00CF3656"/>
    <w:rsid w:val="00CF4259"/>
    <w:rsid w:val="00D07BAC"/>
    <w:rsid w:val="00D14B81"/>
    <w:rsid w:val="00D265D2"/>
    <w:rsid w:val="00D53F96"/>
    <w:rsid w:val="00D548AE"/>
    <w:rsid w:val="00D62A27"/>
    <w:rsid w:val="00DA5DC2"/>
    <w:rsid w:val="00DE13D2"/>
    <w:rsid w:val="00DE26FF"/>
    <w:rsid w:val="00DF2B8D"/>
    <w:rsid w:val="00E07727"/>
    <w:rsid w:val="00E100DF"/>
    <w:rsid w:val="00E26FDF"/>
    <w:rsid w:val="00E35BAD"/>
    <w:rsid w:val="00E46510"/>
    <w:rsid w:val="00E5267D"/>
    <w:rsid w:val="00E663F7"/>
    <w:rsid w:val="00E70016"/>
    <w:rsid w:val="00E744B4"/>
    <w:rsid w:val="00E87A07"/>
    <w:rsid w:val="00E90F90"/>
    <w:rsid w:val="00EA1A41"/>
    <w:rsid w:val="00EB1D36"/>
    <w:rsid w:val="00EE150F"/>
    <w:rsid w:val="00EE381F"/>
    <w:rsid w:val="00F1286F"/>
    <w:rsid w:val="00F129D1"/>
    <w:rsid w:val="00F1500B"/>
    <w:rsid w:val="00F21434"/>
    <w:rsid w:val="00F36F5F"/>
    <w:rsid w:val="00F61307"/>
    <w:rsid w:val="00F8016D"/>
    <w:rsid w:val="00F815A8"/>
    <w:rsid w:val="00F8282D"/>
    <w:rsid w:val="00FB0FAD"/>
    <w:rsid w:val="00FC59EF"/>
    <w:rsid w:val="00FC693F"/>
    <w:rsid w:val="00FF4C91"/>
    <w:rsid w:val="0BDF0D76"/>
    <w:rsid w:val="0E3392BE"/>
    <w:rsid w:val="15EF513A"/>
    <w:rsid w:val="19716BD1"/>
    <w:rsid w:val="1C62C246"/>
    <w:rsid w:val="1E851F7C"/>
    <w:rsid w:val="229A1C5C"/>
    <w:rsid w:val="23D627FE"/>
    <w:rsid w:val="2978BFEA"/>
    <w:rsid w:val="2B5BE205"/>
    <w:rsid w:val="31537E15"/>
    <w:rsid w:val="34406ECD"/>
    <w:rsid w:val="3D62E325"/>
    <w:rsid w:val="3EDCBBC1"/>
    <w:rsid w:val="495ED217"/>
    <w:rsid w:val="49A2030B"/>
    <w:rsid w:val="4BFE6D5A"/>
    <w:rsid w:val="4C37D3DF"/>
    <w:rsid w:val="4E108447"/>
    <w:rsid w:val="5DE40B51"/>
    <w:rsid w:val="5F0D34D5"/>
    <w:rsid w:val="5F74F672"/>
    <w:rsid w:val="606B5112"/>
    <w:rsid w:val="64E1B1E5"/>
    <w:rsid w:val="67D39922"/>
    <w:rsid w:val="70675EAA"/>
    <w:rsid w:val="748241ED"/>
    <w:rsid w:val="7E12AFCE"/>
    <w:rsid w:val="7F7CE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41524"/>
  <w14:defaultImageDpi w14:val="300"/>
  <w15:docId w15:val="{D276B753-2D32-4043-BB6C-E439BF9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8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E197B"/>
    <w:pPr>
      <w:spacing w:after="0" w:line="240" w:lineRule="auto"/>
    </w:pPr>
  </w:style>
  <w:style w:type="character" w:styleId="CommentReference">
    <w:name w:val="annotation reference"/>
    <w:basedOn w:val="DefaultParagraphFont"/>
    <w:uiPriority w:val="99"/>
    <w:semiHidden/>
    <w:unhideWhenUsed/>
    <w:rsid w:val="003D058B"/>
    <w:rPr>
      <w:sz w:val="16"/>
      <w:szCs w:val="16"/>
    </w:rPr>
  </w:style>
  <w:style w:type="paragraph" w:styleId="CommentText">
    <w:name w:val="annotation text"/>
    <w:basedOn w:val="Normal"/>
    <w:link w:val="CommentTextChar"/>
    <w:uiPriority w:val="99"/>
    <w:unhideWhenUsed/>
    <w:rsid w:val="003D058B"/>
    <w:pPr>
      <w:spacing w:line="240" w:lineRule="auto"/>
    </w:pPr>
    <w:rPr>
      <w:sz w:val="20"/>
      <w:szCs w:val="20"/>
    </w:rPr>
  </w:style>
  <w:style w:type="character" w:customStyle="1" w:styleId="CommentTextChar">
    <w:name w:val="Comment Text Char"/>
    <w:basedOn w:val="DefaultParagraphFont"/>
    <w:link w:val="CommentText"/>
    <w:uiPriority w:val="99"/>
    <w:rsid w:val="003D058B"/>
    <w:rPr>
      <w:sz w:val="20"/>
      <w:szCs w:val="20"/>
    </w:rPr>
  </w:style>
  <w:style w:type="paragraph" w:styleId="CommentSubject">
    <w:name w:val="annotation subject"/>
    <w:basedOn w:val="CommentText"/>
    <w:next w:val="CommentText"/>
    <w:link w:val="CommentSubjectChar"/>
    <w:uiPriority w:val="99"/>
    <w:semiHidden/>
    <w:unhideWhenUsed/>
    <w:rsid w:val="003D058B"/>
    <w:rPr>
      <w:b/>
      <w:bCs/>
    </w:rPr>
  </w:style>
  <w:style w:type="character" w:customStyle="1" w:styleId="CommentSubjectChar">
    <w:name w:val="Comment Subject Char"/>
    <w:basedOn w:val="CommentTextChar"/>
    <w:link w:val="CommentSubject"/>
    <w:uiPriority w:val="99"/>
    <w:semiHidden/>
    <w:rsid w:val="003D058B"/>
    <w:rPr>
      <w:b/>
      <w:bCs/>
      <w:sz w:val="20"/>
      <w:szCs w:val="20"/>
    </w:rPr>
  </w:style>
  <w:style w:type="character" w:customStyle="1" w:styleId="NoSpacingChar">
    <w:name w:val="No Spacing Char"/>
    <w:basedOn w:val="DefaultParagraphFont"/>
    <w:link w:val="NoSpacing"/>
    <w:uiPriority w:val="1"/>
    <w:rsid w:val="00E35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981">
      <w:bodyDiv w:val="1"/>
      <w:marLeft w:val="0"/>
      <w:marRight w:val="0"/>
      <w:marTop w:val="0"/>
      <w:marBottom w:val="0"/>
      <w:divBdr>
        <w:top w:val="none" w:sz="0" w:space="0" w:color="auto"/>
        <w:left w:val="none" w:sz="0" w:space="0" w:color="auto"/>
        <w:bottom w:val="none" w:sz="0" w:space="0" w:color="auto"/>
        <w:right w:val="none" w:sz="0" w:space="0" w:color="auto"/>
      </w:divBdr>
    </w:div>
    <w:div w:id="1097750721">
      <w:bodyDiv w:val="1"/>
      <w:marLeft w:val="0"/>
      <w:marRight w:val="0"/>
      <w:marTop w:val="0"/>
      <w:marBottom w:val="0"/>
      <w:divBdr>
        <w:top w:val="none" w:sz="0" w:space="0" w:color="auto"/>
        <w:left w:val="none" w:sz="0" w:space="0" w:color="auto"/>
        <w:bottom w:val="none" w:sz="0" w:space="0" w:color="auto"/>
        <w:right w:val="none" w:sz="0" w:space="0" w:color="auto"/>
      </w:divBdr>
    </w:div>
    <w:div w:id="1471705243">
      <w:bodyDiv w:val="1"/>
      <w:marLeft w:val="0"/>
      <w:marRight w:val="0"/>
      <w:marTop w:val="0"/>
      <w:marBottom w:val="0"/>
      <w:divBdr>
        <w:top w:val="none" w:sz="0" w:space="0" w:color="auto"/>
        <w:left w:val="none" w:sz="0" w:space="0" w:color="auto"/>
        <w:bottom w:val="none" w:sz="0" w:space="0" w:color="auto"/>
        <w:right w:val="none" w:sz="0" w:space="0" w:color="auto"/>
      </w:divBdr>
    </w:div>
    <w:div w:id="1673332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0B910B82D2F409B007E034CD2331A" ma:contentTypeVersion="16" ma:contentTypeDescription="Create a new document." ma:contentTypeScope="" ma:versionID="580ae1e29526efd1ba48767d7d9598cb">
  <xsd:schema xmlns:xsd="http://www.w3.org/2001/XMLSchema" xmlns:xs="http://www.w3.org/2001/XMLSchema" xmlns:p="http://schemas.microsoft.com/office/2006/metadata/properties" xmlns:ns2="59133b35-cafe-4091-9b06-546c248edb65" xmlns:ns3="a4584d80-840f-4a32-be76-a8f5387e8e3b" targetNamespace="http://schemas.microsoft.com/office/2006/metadata/properties" ma:root="true" ma:fieldsID="b6c809d9b7c000326d2f609e0893bc93" ns2:_="" ns3:_="">
    <xsd:import namespace="59133b35-cafe-4091-9b06-546c248edb65"/>
    <xsd:import namespace="a4584d80-840f-4a32-be76-a8f5387e8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33b35-cafe-4091-9b06-546c248ed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84d80-840f-4a32-be76-a8f5387e8e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2026af-606a-4a13-8ba8-d2e032271f77}" ma:internalName="TaxCatchAll" ma:showField="CatchAllData" ma:web="a4584d80-840f-4a32-be76-a8f5387e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33b35-cafe-4091-9b06-546c248edb65">
      <Terms xmlns="http://schemas.microsoft.com/office/infopath/2007/PartnerControls"/>
    </lcf76f155ced4ddcb4097134ff3c332f>
    <TaxCatchAll xmlns="a4584d80-840f-4a32-be76-a8f5387e8e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708B-669D-43A2-BFF7-4094FC6E0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33b35-cafe-4091-9b06-546c248edb65"/>
    <ds:schemaRef ds:uri="a4584d80-840f-4a32-be76-a8f5387e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831BBE0-B329-4B37-B218-9382EC73DA26}">
  <ds:schemaRefs>
    <ds:schemaRef ds:uri="http://schemas.microsoft.com/office/2006/metadata/properties"/>
    <ds:schemaRef ds:uri="http://schemas.microsoft.com/office/infopath/2007/PartnerControls"/>
    <ds:schemaRef ds:uri="59133b35-cafe-4091-9b06-546c248edb65"/>
    <ds:schemaRef ds:uri="a4584d80-840f-4a32-be76-a8f5387e8e3b"/>
  </ds:schemaRefs>
</ds:datastoreItem>
</file>

<file path=customXml/itemProps4.xml><?xml version="1.0" encoding="utf-8"?>
<ds:datastoreItem xmlns:ds="http://schemas.openxmlformats.org/officeDocument/2006/customXml" ds:itemID="{693B0DB2-836D-4121-A929-0C2D18546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870</Words>
  <Characters>4942</Characters>
  <Application>Microsoft Office Word</Application>
  <DocSecurity>0</DocSecurity>
  <Lines>163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Olivia Morris</cp:lastModifiedBy>
  <cp:revision>47</cp:revision>
  <cp:lastPrinted>2025-11-11T12:35:00Z</cp:lastPrinted>
  <dcterms:created xsi:type="dcterms:W3CDTF">2025-10-03T12:57:00Z</dcterms:created>
  <dcterms:modified xsi:type="dcterms:W3CDTF">2025-11-11T12:35:00Z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0x010100C790B910B82D2F409B007E034CD2331A</vt:lpwstr>
  </property>
  <property fmtid="{D5CDD505-2E9C-101B-9397-08002B2CF9AE}" pid="3" name="MediaServiceImageTags">
    <vt:lpwstr/>
  </property>
</Properties>
</file>